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7e56" w14:textId="ea37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2022 жылдың 11 мамырындағы "Келес ауданы Бірлесу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13-109-VIІ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5-54-VIII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2022 жылдың 11 мамырындағы "Келес ауданы Бірлесу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13-109-VIІ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