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d2b2" w14:textId="185d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Түркістан облысы Жетісай аудандық мәслихатының 2023 жылғы 27 желтоқсандағы № 11-68-VIII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ауданының 2024-2026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 бекітілсін:</w:t>
      </w:r>
    </w:p>
    <w:bookmarkEnd w:id="1"/>
    <w:p>
      <w:pPr>
        <w:spacing w:after="0"/>
        <w:ind w:left="0"/>
        <w:jc w:val="both"/>
      </w:pPr>
      <w:r>
        <w:rPr>
          <w:rFonts w:ascii="Times New Roman"/>
          <w:b w:val="false"/>
          <w:i w:val="false"/>
          <w:color w:val="000000"/>
          <w:sz w:val="28"/>
        </w:rPr>
        <w:t xml:space="preserve">
      1) кірістер – 19 610 346 мың теңге: </w:t>
      </w:r>
    </w:p>
    <w:p>
      <w:pPr>
        <w:spacing w:after="0"/>
        <w:ind w:left="0"/>
        <w:jc w:val="both"/>
      </w:pPr>
      <w:r>
        <w:rPr>
          <w:rFonts w:ascii="Times New Roman"/>
          <w:b w:val="false"/>
          <w:i w:val="false"/>
          <w:color w:val="000000"/>
          <w:sz w:val="28"/>
        </w:rPr>
        <w:t>
      салықтық түсімдер – 4 124 868 мың теңге;</w:t>
      </w:r>
    </w:p>
    <w:p>
      <w:pPr>
        <w:spacing w:after="0"/>
        <w:ind w:left="0"/>
        <w:jc w:val="both"/>
      </w:pPr>
      <w:r>
        <w:rPr>
          <w:rFonts w:ascii="Times New Roman"/>
          <w:b w:val="false"/>
          <w:i w:val="false"/>
          <w:color w:val="000000"/>
          <w:sz w:val="28"/>
        </w:rPr>
        <w:t>
      салықтық емес түсімдер – 54 601 мың теңге;</w:t>
      </w:r>
    </w:p>
    <w:p>
      <w:pPr>
        <w:spacing w:after="0"/>
        <w:ind w:left="0"/>
        <w:jc w:val="both"/>
      </w:pPr>
      <w:r>
        <w:rPr>
          <w:rFonts w:ascii="Times New Roman"/>
          <w:b w:val="false"/>
          <w:i w:val="false"/>
          <w:color w:val="000000"/>
          <w:sz w:val="28"/>
        </w:rPr>
        <w:t>
      негізгі капиталды сатудан түсетін түсімдер – 48 331 мың теңге;</w:t>
      </w:r>
    </w:p>
    <w:p>
      <w:pPr>
        <w:spacing w:after="0"/>
        <w:ind w:left="0"/>
        <w:jc w:val="both"/>
      </w:pPr>
      <w:r>
        <w:rPr>
          <w:rFonts w:ascii="Times New Roman"/>
          <w:b w:val="false"/>
          <w:i w:val="false"/>
          <w:color w:val="000000"/>
          <w:sz w:val="28"/>
        </w:rPr>
        <w:t>
      трансферттер түсімі – 15 382 546 мың теңге;</w:t>
      </w:r>
    </w:p>
    <w:p>
      <w:pPr>
        <w:spacing w:after="0"/>
        <w:ind w:left="0"/>
        <w:jc w:val="both"/>
      </w:pPr>
      <w:r>
        <w:rPr>
          <w:rFonts w:ascii="Times New Roman"/>
          <w:b w:val="false"/>
          <w:i w:val="false"/>
          <w:color w:val="000000"/>
          <w:sz w:val="28"/>
        </w:rPr>
        <w:t>
      2) шығындар – 20 611 059 мың теңге;</w:t>
      </w:r>
    </w:p>
    <w:p>
      <w:pPr>
        <w:spacing w:after="0"/>
        <w:ind w:left="0"/>
        <w:jc w:val="both"/>
      </w:pPr>
      <w:r>
        <w:rPr>
          <w:rFonts w:ascii="Times New Roman"/>
          <w:b w:val="false"/>
          <w:i w:val="false"/>
          <w:color w:val="000000"/>
          <w:sz w:val="28"/>
        </w:rPr>
        <w:t>
      3) таза бюджеттік кредиттеу – 427 700 мың теңге:</w:t>
      </w:r>
    </w:p>
    <w:p>
      <w:pPr>
        <w:spacing w:after="0"/>
        <w:ind w:left="0"/>
        <w:jc w:val="both"/>
      </w:pPr>
      <w:r>
        <w:rPr>
          <w:rFonts w:ascii="Times New Roman"/>
          <w:b w:val="false"/>
          <w:i w:val="false"/>
          <w:color w:val="000000"/>
          <w:sz w:val="28"/>
        </w:rPr>
        <w:t>
      бюджеттік кредиттер – 649 792 мың теңге;</w:t>
      </w:r>
    </w:p>
    <w:p>
      <w:pPr>
        <w:spacing w:after="0"/>
        <w:ind w:left="0"/>
        <w:jc w:val="both"/>
      </w:pPr>
      <w:r>
        <w:rPr>
          <w:rFonts w:ascii="Times New Roman"/>
          <w:b w:val="false"/>
          <w:i w:val="false"/>
          <w:color w:val="000000"/>
          <w:sz w:val="28"/>
        </w:rPr>
        <w:t>
      бюджеттік кредиттерді өтеу – 222 092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- 1 428 413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1 428 413 мың теңге:</w:t>
      </w:r>
    </w:p>
    <w:p>
      <w:pPr>
        <w:spacing w:after="0"/>
        <w:ind w:left="0"/>
        <w:jc w:val="both"/>
      </w:pPr>
      <w:r>
        <w:rPr>
          <w:rFonts w:ascii="Times New Roman"/>
          <w:b w:val="false"/>
          <w:i w:val="false"/>
          <w:color w:val="000000"/>
          <w:sz w:val="28"/>
        </w:rPr>
        <w:t>
      қарыздар түсімі – 1 460 901 мың теңге;</w:t>
      </w:r>
    </w:p>
    <w:p>
      <w:pPr>
        <w:spacing w:after="0"/>
        <w:ind w:left="0"/>
        <w:jc w:val="both"/>
      </w:pPr>
      <w:r>
        <w:rPr>
          <w:rFonts w:ascii="Times New Roman"/>
          <w:b w:val="false"/>
          <w:i w:val="false"/>
          <w:color w:val="000000"/>
          <w:sz w:val="28"/>
        </w:rPr>
        <w:t>
      қарыздарды өтеу – 222 092 мың теңге;</w:t>
      </w:r>
    </w:p>
    <w:p>
      <w:pPr>
        <w:spacing w:after="0"/>
        <w:ind w:left="0"/>
        <w:jc w:val="both"/>
      </w:pPr>
      <w:r>
        <w:rPr>
          <w:rFonts w:ascii="Times New Roman"/>
          <w:b w:val="false"/>
          <w:i w:val="false"/>
          <w:color w:val="000000"/>
          <w:sz w:val="28"/>
        </w:rPr>
        <w:t>
      бюджет қаражатының пайдаланылатын қалдықтары – 189 604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18.12.2024 </w:t>
      </w:r>
      <w:r>
        <w:rPr>
          <w:rFonts w:ascii="Times New Roman"/>
          <w:b w:val="false"/>
          <w:i w:val="false"/>
          <w:color w:val="000000"/>
          <w:sz w:val="28"/>
        </w:rPr>
        <w:t>№ 23-134-VIII</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2024 жылға облыстық бюджеттен аудандық бюджетке берілетін субвенция мөлшерінің жалпы сомасы 2 941 452 мың теңге болып қарастырылсын.</w:t>
      </w:r>
    </w:p>
    <w:bookmarkEnd w:id="3"/>
    <w:bookmarkStart w:name="z5" w:id="4"/>
    <w:p>
      <w:pPr>
        <w:spacing w:after="0"/>
        <w:ind w:left="0"/>
        <w:jc w:val="both"/>
      </w:pPr>
      <w:r>
        <w:rPr>
          <w:rFonts w:ascii="Times New Roman"/>
          <w:b w:val="false"/>
          <w:i w:val="false"/>
          <w:color w:val="000000"/>
          <w:sz w:val="28"/>
        </w:rPr>
        <w:t>
      4. 2024 жылға аудандық бюджеттен аудандық маңызы бар қала, кент және ауылдық округтердің бюджеттеріне берілетін субвенциялар мөлшерінің жалпы сомасы 404 343 мың теңге болып қарастырылсын, оның ішінде:</w:t>
      </w:r>
    </w:p>
    <w:bookmarkEnd w:id="4"/>
    <w:p>
      <w:pPr>
        <w:spacing w:after="0"/>
        <w:ind w:left="0"/>
        <w:jc w:val="both"/>
      </w:pPr>
      <w:r>
        <w:rPr>
          <w:rFonts w:ascii="Times New Roman"/>
          <w:b w:val="false"/>
          <w:i w:val="false"/>
          <w:color w:val="000000"/>
          <w:sz w:val="28"/>
        </w:rPr>
        <w:t>
      Жаңа ауыл ауылдық округі 31 710 мың теңге;</w:t>
      </w:r>
    </w:p>
    <w:p>
      <w:pPr>
        <w:spacing w:after="0"/>
        <w:ind w:left="0"/>
        <w:jc w:val="both"/>
      </w:pPr>
      <w:r>
        <w:rPr>
          <w:rFonts w:ascii="Times New Roman"/>
          <w:b w:val="false"/>
          <w:i w:val="false"/>
          <w:color w:val="000000"/>
          <w:sz w:val="28"/>
        </w:rPr>
        <w:t>
      Жылысу ауылдық округі 38 084 мың теңге;</w:t>
      </w:r>
    </w:p>
    <w:p>
      <w:pPr>
        <w:spacing w:after="0"/>
        <w:ind w:left="0"/>
        <w:jc w:val="both"/>
      </w:pPr>
      <w:r>
        <w:rPr>
          <w:rFonts w:ascii="Times New Roman"/>
          <w:b w:val="false"/>
          <w:i w:val="false"/>
          <w:color w:val="000000"/>
          <w:sz w:val="28"/>
        </w:rPr>
        <w:t>
      Қазыбек би ауылдық округі 25 575 мың теңге;</w:t>
      </w:r>
    </w:p>
    <w:p>
      <w:pPr>
        <w:spacing w:after="0"/>
        <w:ind w:left="0"/>
        <w:jc w:val="both"/>
      </w:pPr>
      <w:r>
        <w:rPr>
          <w:rFonts w:ascii="Times New Roman"/>
          <w:b w:val="false"/>
          <w:i w:val="false"/>
          <w:color w:val="000000"/>
          <w:sz w:val="28"/>
        </w:rPr>
        <w:t>
      Қарақай ауылдық округі 36 765 мың теңге;</w:t>
      </w:r>
    </w:p>
    <w:p>
      <w:pPr>
        <w:spacing w:after="0"/>
        <w:ind w:left="0"/>
        <w:jc w:val="both"/>
      </w:pPr>
      <w:r>
        <w:rPr>
          <w:rFonts w:ascii="Times New Roman"/>
          <w:b w:val="false"/>
          <w:i w:val="false"/>
          <w:color w:val="000000"/>
          <w:sz w:val="28"/>
        </w:rPr>
        <w:t>
      Абай ауылдық округі 34 804 мың теңге;</w:t>
      </w:r>
    </w:p>
    <w:p>
      <w:pPr>
        <w:spacing w:after="0"/>
        <w:ind w:left="0"/>
        <w:jc w:val="both"/>
      </w:pPr>
      <w:r>
        <w:rPr>
          <w:rFonts w:ascii="Times New Roman"/>
          <w:b w:val="false"/>
          <w:i w:val="false"/>
          <w:color w:val="000000"/>
          <w:sz w:val="28"/>
        </w:rPr>
        <w:t>
      Атамекен ауылдық округі 40 175 мың теңге;</w:t>
      </w:r>
    </w:p>
    <w:p>
      <w:pPr>
        <w:spacing w:after="0"/>
        <w:ind w:left="0"/>
        <w:jc w:val="both"/>
      </w:pPr>
      <w:r>
        <w:rPr>
          <w:rFonts w:ascii="Times New Roman"/>
          <w:b w:val="false"/>
          <w:i w:val="false"/>
          <w:color w:val="000000"/>
          <w:sz w:val="28"/>
        </w:rPr>
        <w:t>
      Ш.Ділдабеков ауылдық округі 44 271 мың теңге;</w:t>
      </w:r>
    </w:p>
    <w:p>
      <w:pPr>
        <w:spacing w:after="0"/>
        <w:ind w:left="0"/>
        <w:jc w:val="both"/>
      </w:pPr>
      <w:r>
        <w:rPr>
          <w:rFonts w:ascii="Times New Roman"/>
          <w:b w:val="false"/>
          <w:i w:val="false"/>
          <w:color w:val="000000"/>
          <w:sz w:val="28"/>
        </w:rPr>
        <w:t>
      Ж.Ералиев ауылдық округі 45 282 мың теңге;</w:t>
      </w:r>
    </w:p>
    <w:p>
      <w:pPr>
        <w:spacing w:after="0"/>
        <w:ind w:left="0"/>
        <w:jc w:val="both"/>
      </w:pPr>
      <w:r>
        <w:rPr>
          <w:rFonts w:ascii="Times New Roman"/>
          <w:b w:val="false"/>
          <w:i w:val="false"/>
          <w:color w:val="000000"/>
          <w:sz w:val="28"/>
        </w:rPr>
        <w:t>
      Қызылқұм ауылдық округі 31 013 мың теңге;</w:t>
      </w:r>
    </w:p>
    <w:p>
      <w:pPr>
        <w:spacing w:after="0"/>
        <w:ind w:left="0"/>
        <w:jc w:val="both"/>
      </w:pPr>
      <w:r>
        <w:rPr>
          <w:rFonts w:ascii="Times New Roman"/>
          <w:b w:val="false"/>
          <w:i w:val="false"/>
          <w:color w:val="000000"/>
          <w:sz w:val="28"/>
        </w:rPr>
        <w:t>
      Мақталы ауылдық округі 43 470 мың теңге;</w:t>
      </w:r>
    </w:p>
    <w:p>
      <w:pPr>
        <w:spacing w:after="0"/>
        <w:ind w:left="0"/>
        <w:jc w:val="both"/>
      </w:pPr>
      <w:r>
        <w:rPr>
          <w:rFonts w:ascii="Times New Roman"/>
          <w:b w:val="false"/>
          <w:i w:val="false"/>
          <w:color w:val="000000"/>
          <w:sz w:val="28"/>
        </w:rPr>
        <w:t>
      Ынтымақ ауылдық округі 33 194 мың теңге.</w:t>
      </w:r>
    </w:p>
    <w:bookmarkStart w:name="z6" w:id="5"/>
    <w:p>
      <w:pPr>
        <w:spacing w:after="0"/>
        <w:ind w:left="0"/>
        <w:jc w:val="both"/>
      </w:pPr>
      <w:r>
        <w:rPr>
          <w:rFonts w:ascii="Times New Roman"/>
          <w:b w:val="false"/>
          <w:i w:val="false"/>
          <w:color w:val="000000"/>
          <w:sz w:val="28"/>
        </w:rPr>
        <w:t>
      5. 2024 жылға арналған аудандық бюджетте аудандық маңызы бар қала, кент және ауылдық округтер бюджеттеріне берілетін ағымдағы нысаналы трансферттердің жалпы сомасы 172 080 мың теңге болып қарастырылсын, оның iшiнде:</w:t>
      </w:r>
    </w:p>
    <w:bookmarkEnd w:id="5"/>
    <w:p>
      <w:pPr>
        <w:spacing w:after="0"/>
        <w:ind w:left="0"/>
        <w:jc w:val="both"/>
      </w:pPr>
      <w:r>
        <w:rPr>
          <w:rFonts w:ascii="Times New Roman"/>
          <w:b w:val="false"/>
          <w:i w:val="false"/>
          <w:color w:val="000000"/>
          <w:sz w:val="28"/>
        </w:rPr>
        <w:t>
      ауданның тұрғын үй-коммуналдық шаруашылығы, жолаушылар көлігі, автомобиль жолдары және тұрғын үй инспекциясы бөлімінен 42 393 мың теңге,</w:t>
      </w:r>
    </w:p>
    <w:p>
      <w:pPr>
        <w:spacing w:after="0"/>
        <w:ind w:left="0"/>
        <w:jc w:val="both"/>
      </w:pPr>
      <w:r>
        <w:rPr>
          <w:rFonts w:ascii="Times New Roman"/>
          <w:b w:val="false"/>
          <w:i w:val="false"/>
          <w:color w:val="000000"/>
          <w:sz w:val="28"/>
        </w:rPr>
        <w:t>
      Асықата кенті 33 027 мың теңге;</w:t>
      </w:r>
    </w:p>
    <w:p>
      <w:pPr>
        <w:spacing w:after="0"/>
        <w:ind w:left="0"/>
        <w:jc w:val="both"/>
      </w:pPr>
      <w:r>
        <w:rPr>
          <w:rFonts w:ascii="Times New Roman"/>
          <w:b w:val="false"/>
          <w:i w:val="false"/>
          <w:color w:val="000000"/>
          <w:sz w:val="28"/>
        </w:rPr>
        <w:t>
      Ж.Ералиев ауылдық округі 9 366 мың теңге;</w:t>
      </w:r>
    </w:p>
    <w:p>
      <w:pPr>
        <w:spacing w:after="0"/>
        <w:ind w:left="0"/>
        <w:jc w:val="both"/>
      </w:pPr>
      <w:r>
        <w:rPr>
          <w:rFonts w:ascii="Times New Roman"/>
          <w:b w:val="false"/>
          <w:i w:val="false"/>
          <w:color w:val="000000"/>
          <w:sz w:val="28"/>
        </w:rPr>
        <w:t>
      ауданның мәдениет, тілдерді дамыту, дене шынықтыру және спорт бөлімінен 56 914 мың теңге,</w:t>
      </w:r>
    </w:p>
    <w:p>
      <w:pPr>
        <w:spacing w:after="0"/>
        <w:ind w:left="0"/>
        <w:jc w:val="both"/>
      </w:pPr>
      <w:r>
        <w:rPr>
          <w:rFonts w:ascii="Times New Roman"/>
          <w:b w:val="false"/>
          <w:i w:val="false"/>
          <w:color w:val="000000"/>
          <w:sz w:val="28"/>
        </w:rPr>
        <w:t>
      Жылы су ауылдық округі 22 000 мың теңге;</w:t>
      </w:r>
    </w:p>
    <w:p>
      <w:pPr>
        <w:spacing w:after="0"/>
        <w:ind w:left="0"/>
        <w:jc w:val="both"/>
      </w:pPr>
      <w:r>
        <w:rPr>
          <w:rFonts w:ascii="Times New Roman"/>
          <w:b w:val="false"/>
          <w:i w:val="false"/>
          <w:color w:val="000000"/>
          <w:sz w:val="28"/>
        </w:rPr>
        <w:t>
      Атамекен ауылдық округі 22 000 мың теңге;</w:t>
      </w:r>
    </w:p>
    <w:p>
      <w:pPr>
        <w:spacing w:after="0"/>
        <w:ind w:left="0"/>
        <w:jc w:val="both"/>
      </w:pPr>
      <w:r>
        <w:rPr>
          <w:rFonts w:ascii="Times New Roman"/>
          <w:b w:val="false"/>
          <w:i w:val="false"/>
          <w:color w:val="000000"/>
          <w:sz w:val="28"/>
        </w:rPr>
        <w:t>
      Қарақай ауылдық округі 12 914 мың теңге;</w:t>
      </w:r>
    </w:p>
    <w:p>
      <w:pPr>
        <w:spacing w:after="0"/>
        <w:ind w:left="0"/>
        <w:jc w:val="both"/>
      </w:pPr>
      <w:r>
        <w:rPr>
          <w:rFonts w:ascii="Times New Roman"/>
          <w:b w:val="false"/>
          <w:i w:val="false"/>
          <w:color w:val="000000"/>
          <w:sz w:val="28"/>
        </w:rPr>
        <w:t>
      ауданның экономика және қаржы бөлімінен 72 773 мың теңге,</w:t>
      </w:r>
    </w:p>
    <w:p>
      <w:pPr>
        <w:spacing w:after="0"/>
        <w:ind w:left="0"/>
        <w:jc w:val="both"/>
      </w:pPr>
      <w:r>
        <w:rPr>
          <w:rFonts w:ascii="Times New Roman"/>
          <w:b w:val="false"/>
          <w:i w:val="false"/>
          <w:color w:val="000000"/>
          <w:sz w:val="28"/>
        </w:rPr>
        <w:t>
      Жетісай қаласы 87 мың теңге;</w:t>
      </w:r>
    </w:p>
    <w:p>
      <w:pPr>
        <w:spacing w:after="0"/>
        <w:ind w:left="0"/>
        <w:jc w:val="both"/>
      </w:pPr>
      <w:r>
        <w:rPr>
          <w:rFonts w:ascii="Times New Roman"/>
          <w:b w:val="false"/>
          <w:i w:val="false"/>
          <w:color w:val="000000"/>
          <w:sz w:val="28"/>
        </w:rPr>
        <w:t>
      Жаңа ауыл ауылдық округі 6 502 мың теңге;</w:t>
      </w:r>
    </w:p>
    <w:p>
      <w:pPr>
        <w:spacing w:after="0"/>
        <w:ind w:left="0"/>
        <w:jc w:val="both"/>
      </w:pPr>
      <w:r>
        <w:rPr>
          <w:rFonts w:ascii="Times New Roman"/>
          <w:b w:val="false"/>
          <w:i w:val="false"/>
          <w:color w:val="000000"/>
          <w:sz w:val="28"/>
        </w:rPr>
        <w:t>
      Жылысу ауылдық округі 6 520 мың теңге;</w:t>
      </w:r>
    </w:p>
    <w:p>
      <w:pPr>
        <w:spacing w:after="0"/>
        <w:ind w:left="0"/>
        <w:jc w:val="both"/>
      </w:pPr>
      <w:r>
        <w:rPr>
          <w:rFonts w:ascii="Times New Roman"/>
          <w:b w:val="false"/>
          <w:i w:val="false"/>
          <w:color w:val="000000"/>
          <w:sz w:val="28"/>
        </w:rPr>
        <w:t>
      Қазыбек би ауылдық округі 6 740 мың теңге;</w:t>
      </w:r>
    </w:p>
    <w:p>
      <w:pPr>
        <w:spacing w:after="0"/>
        <w:ind w:left="0"/>
        <w:jc w:val="both"/>
      </w:pPr>
      <w:r>
        <w:rPr>
          <w:rFonts w:ascii="Times New Roman"/>
          <w:b w:val="false"/>
          <w:i w:val="false"/>
          <w:color w:val="000000"/>
          <w:sz w:val="28"/>
        </w:rPr>
        <w:t>
      Қарақай ауылдық округі 5 065 мың теңге;</w:t>
      </w:r>
    </w:p>
    <w:p>
      <w:pPr>
        <w:spacing w:after="0"/>
        <w:ind w:left="0"/>
        <w:jc w:val="both"/>
      </w:pPr>
      <w:r>
        <w:rPr>
          <w:rFonts w:ascii="Times New Roman"/>
          <w:b w:val="false"/>
          <w:i w:val="false"/>
          <w:color w:val="000000"/>
          <w:sz w:val="28"/>
        </w:rPr>
        <w:t>
      Асықата кенті 6 117 мың теңге;</w:t>
      </w:r>
    </w:p>
    <w:p>
      <w:pPr>
        <w:spacing w:after="0"/>
        <w:ind w:left="0"/>
        <w:jc w:val="both"/>
      </w:pPr>
      <w:r>
        <w:rPr>
          <w:rFonts w:ascii="Times New Roman"/>
          <w:b w:val="false"/>
          <w:i w:val="false"/>
          <w:color w:val="000000"/>
          <w:sz w:val="28"/>
        </w:rPr>
        <w:t>
      Абай ауылдық округі 5 252 мың теңге;</w:t>
      </w:r>
    </w:p>
    <w:p>
      <w:pPr>
        <w:spacing w:after="0"/>
        <w:ind w:left="0"/>
        <w:jc w:val="both"/>
      </w:pPr>
      <w:r>
        <w:rPr>
          <w:rFonts w:ascii="Times New Roman"/>
          <w:b w:val="false"/>
          <w:i w:val="false"/>
          <w:color w:val="000000"/>
          <w:sz w:val="28"/>
        </w:rPr>
        <w:t>
      Атамекен ауылдық округі 5 221 мың теңге;</w:t>
      </w:r>
    </w:p>
    <w:p>
      <w:pPr>
        <w:spacing w:after="0"/>
        <w:ind w:left="0"/>
        <w:jc w:val="both"/>
      </w:pPr>
      <w:r>
        <w:rPr>
          <w:rFonts w:ascii="Times New Roman"/>
          <w:b w:val="false"/>
          <w:i w:val="false"/>
          <w:color w:val="000000"/>
          <w:sz w:val="28"/>
        </w:rPr>
        <w:t>
      Ш.Ділдабеков ауылдық округі 6 671 мың теңге;</w:t>
      </w:r>
    </w:p>
    <w:p>
      <w:pPr>
        <w:spacing w:after="0"/>
        <w:ind w:left="0"/>
        <w:jc w:val="both"/>
      </w:pPr>
      <w:r>
        <w:rPr>
          <w:rFonts w:ascii="Times New Roman"/>
          <w:b w:val="false"/>
          <w:i w:val="false"/>
          <w:color w:val="000000"/>
          <w:sz w:val="28"/>
        </w:rPr>
        <w:t>
      Ж.Ералиев ауылдық округі 6 561 мың теңге;</w:t>
      </w:r>
    </w:p>
    <w:p>
      <w:pPr>
        <w:spacing w:after="0"/>
        <w:ind w:left="0"/>
        <w:jc w:val="both"/>
      </w:pPr>
      <w:r>
        <w:rPr>
          <w:rFonts w:ascii="Times New Roman"/>
          <w:b w:val="false"/>
          <w:i w:val="false"/>
          <w:color w:val="000000"/>
          <w:sz w:val="28"/>
        </w:rPr>
        <w:t>
      Қызылқұм ауылдық округі 6 287 мың теңге;</w:t>
      </w:r>
    </w:p>
    <w:p>
      <w:pPr>
        <w:spacing w:after="0"/>
        <w:ind w:left="0"/>
        <w:jc w:val="both"/>
      </w:pPr>
      <w:r>
        <w:rPr>
          <w:rFonts w:ascii="Times New Roman"/>
          <w:b w:val="false"/>
          <w:i w:val="false"/>
          <w:color w:val="000000"/>
          <w:sz w:val="28"/>
        </w:rPr>
        <w:t>
      Мақталы ауылдық округі 5 193 мың теңге;</w:t>
      </w:r>
    </w:p>
    <w:p>
      <w:pPr>
        <w:spacing w:after="0"/>
        <w:ind w:left="0"/>
        <w:jc w:val="both"/>
      </w:pPr>
      <w:r>
        <w:rPr>
          <w:rFonts w:ascii="Times New Roman"/>
          <w:b w:val="false"/>
          <w:i w:val="false"/>
          <w:color w:val="000000"/>
          <w:sz w:val="28"/>
        </w:rPr>
        <w:t>
      Ынтымақ ауылдық округі 6 557 мың теңге.</w:t>
      </w:r>
    </w:p>
    <w:p>
      <w:pPr>
        <w:spacing w:after="0"/>
        <w:ind w:left="0"/>
        <w:jc w:val="both"/>
      </w:pPr>
      <w:r>
        <w:rPr>
          <w:rFonts w:ascii="Times New Roman"/>
          <w:b w:val="false"/>
          <w:i w:val="false"/>
          <w:color w:val="000000"/>
          <w:sz w:val="28"/>
        </w:rPr>
        <w:t>
      Көрсетілген трансферттерді аудандық маңызы бар қала, кент және ауылдық округ әкімінің аппараты бюджеттеріне бөлу аудан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Аудан әкімдігінің 2024 жылға арналған резерві 90 000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2024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Осы шешім 2024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11-68-VIІI шешіміне 1-қосымша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18.12.2024 </w:t>
      </w:r>
      <w:r>
        <w:rPr>
          <w:rFonts w:ascii="Times New Roman"/>
          <w:b w:val="false"/>
          <w:i w:val="false"/>
          <w:color w:val="ff0000"/>
          <w:sz w:val="28"/>
        </w:rPr>
        <w:t>№ 23-134-VIII</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11-68-VІII шешіміне 2-қосымша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11-68-VIІI шешіміне 3-қосымша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11-68-VІII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