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99e9" w14:textId="fc19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Жаушықұм ауылдық округі әкімінің 2023 жылғы 29 тамыздағы № 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Жаушықұм ауылдық округ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филиалы-Жобаларды басқару дирекциясына Шардара ауданы, Жаушықұм ауылдық округі, Жаушықұм ауылы, Жаушықұм көшесі бойынан талшықты-оптикалық байланыс желісі құрылысы үшін жалпы көлемі 0,0300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 аппаратының бас маманы Р.Мухашевқа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