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dfd31" w14:textId="12dfd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Шардара ауданы бойынша халық үшін қатты тұрмыстық қалдықтарды жинауға, тасымалдауға, сұрыптауға және көмуге арналған тарифтерді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Шардара аудандық мәслихатының 2023 жылғы 1 қарашадағы № 10-55-VIII шешiмi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Экология Кодексінің 365-бабы 3-тармағының </w:t>
      </w:r>
      <w:r>
        <w:rPr>
          <w:rFonts w:ascii="Times New Roman"/>
          <w:b w:val="false"/>
          <w:i w:val="false"/>
          <w:color w:val="000000"/>
          <w:sz w:val="28"/>
        </w:rPr>
        <w:t>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Шардара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Шардара ауданы бойнша халық үшін қатты тұрмыстық қалдықтарды жинауға, тасымалдауға, сұрыптауға және көмуге арналған тарифтер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төрағасының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өкілеттігін уақытша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Б.Раймуханов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10-55-VІІІ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Шардара ауданы бойнша халық үшін қатты тұрмыстық қалдықтарды жинауға, тасымалдауға, сұрыптауға және көмуге арналған тарифтер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 (қосылған құн салығысыз)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 (қосылған құн салығымен)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Жайлы және жайлы емес үйлер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түрғын айына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Бірлігіне (көлеміне) жылдық тариф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2069,11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2 317,40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