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640c3c" w14:textId="d640c3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Шардара аудандық мәслихатының 2022 жылғы 26 желтоқсандағы № 25-161-VІІ "2023-2025 жылдарға арналған қала, ауылдық округтердің бюджеті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Түркістан облысы Шардара аудандық мәслихатының 2023 жылғы 23 мамырдағы № 4-25-VIII шешiмi. Мерзімі өткендіктен қолданыс тоқтатылды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Шардара аудандық мәслихаты ШЕШТІ: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Шардара аудандық мәслихатының "2023-2025 жылдарға арналған қала, ауылдық округтердің бюджеті туралы" 2022 жылғы 26 желтоқсандағы № 25-161-VII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Шардара қаласының 2023-2025 жылдарға арналған бюджеті 1, 2 және 3-қосымшаларға сәйкес, соның ішінде 2023 жылға мынадай көлемде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Шардара қаласының 2023-2025 жылдарға арналған бюджеті 1, 2 және 3-қосымшаларға сәйкес, соның ішінде 2023 жылға мынадай көлемде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 596 697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 206 096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 546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 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трансферттер түсiмi – 390 055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 598 800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 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 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 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 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 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 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 -2 103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 2 103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 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 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 2 103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Қ.Тұрысбеков ауылдық округінің 2023-2025 жылдарға арналған бюджеті 4, 5, 6 қосымшаларға сәйкес, соның ішінде 2023 жылға мынадай көлемде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 88 956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 22 047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 260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 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түсiмi – 66 649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 90 215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 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 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 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 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 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 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 -1 259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 1 259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 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 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 1 259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Көксу ауылдық округінің 2023-2025 жылдарға арналған бюджеті 7, 8, 9 қосымшаларға сәйкес, соның ішінде 2023 жылға мынадай көлемде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 73 061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 15 035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 180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 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түсiмi – 57 846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 76 263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 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 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 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 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 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 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 -3 202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 3 202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 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 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 3 202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Ұзын ата ауылдық округінің 2023-2025 жылдарға арналған бюджеті 10, 11, 12 қосымшаларға сәйкес, соның ішінде 2023 жылға мынадай көлемде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 112 508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 8 248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 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 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түсiмi – 104 260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 116 854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 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 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 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 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 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 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 -4 346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 4 346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 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 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 4 346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Алатау батыр ауылдық округінің 2023-2025 жылдарға арналған бюджеті 13, 14, 15 қосымшаларға сәйкес, соның ішінде 2023 жылға мынадай көлемде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 69 721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 19 124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 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 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түсiмi – 50 597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 71 482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 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 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 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 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 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 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 -1 761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 1 761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 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 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 1 761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Қызылқұм ауылдық округінің 2023-2025 жылдарға арналған бюджеті 16, 17, 18 қосымшаларға сәйкес, соның ішінде 2023 жылға мынадай көлемде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 59 646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 5 283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 120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 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түсiмi – 54 243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 59 812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 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 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 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 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 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 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 - 166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 166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 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 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 166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7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Сүткент ауылдық округінің 2023-2025 жылдарға арналған бюджеті 19, 20, 21 қосымшаларға сәйкес, соның ішінде 2023 жылға мынадай көлемде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 126 651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 7 897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 120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 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түсiмi – 118 634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 126 786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 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 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 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 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 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 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 - 135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 135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 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 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 135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8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Ақшеңгелді ауылдық округінің 2023-2025 жылдарға арналған бюджеті 22, 23, 24 қосымшаларға сәйкес, соның ішінде 2023 жылға мынадай көлемде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 66 233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 7 485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 120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 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түсiмi – 58 628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 66 456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 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 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 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 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 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 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 - 223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 223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 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 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 223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9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Достық ауылдық округінің 2023-2025 жылдарға арналған бюджеті 25, 26, 27 қосымшаларға сәйкес, соның ішінде 2023 жылға мынадай көлемде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 93 367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 5 889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 98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 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түсiмi – 87 380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 93 481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 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 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 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 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 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 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 -114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 114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 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 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 114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10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Жаушықұм ауылдық округінің 2023-2025 жылдарға арналған бюджеті 28, 29, 30 қосымшаларға сәйкес, соның ішінде 2023 жылға мынадай көлемде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 113 993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 10 403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 180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 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түсiмi – 103 410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 114 323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 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 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 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 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 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 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 -330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 330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 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 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 330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Қоссейіт ауылдық округінің 2023-2025 жылдарға арналған бюджеті 31, 32, 33 қосымшаларға сәйкес, соның ішінде 2023 жылға мынадай көлемде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 95 320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 11 358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 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 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түсiмi – 83 962 мың теңге 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 95 975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 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 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 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 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 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 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 -655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 655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 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 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 655 мың теңге.".</w:t>
      </w:r>
    </w:p>
    <w:bookmarkStart w:name="z1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31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11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1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2023 жылдың 1 қаңтарынан бастап қолданысқа енгізілсін.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Аудандық мәслихат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А.Қарсыбаев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Шардара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2023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мамырдағы № 4-25-VIII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Шардара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2022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желтоқсандағы № 25-161-VII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Шардара қаласының 2023 жылға арналған бюджет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596 697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206 096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85 033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85 033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120 863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108 960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390 055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390 055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390 055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143 445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143 445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143 445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141 445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404 744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404 744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404 744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39 837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277 586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50 610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50 610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50 610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-2 103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Шардара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2023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мамырдағы № 4-25-VIII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2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Шардара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2022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желтоқсандағы № 25-161-VII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4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Қ.Тұрысбеков ауылдық округінің 2023 жылға арналған бюджет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88 956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66 649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66 649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66 649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90 215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57 902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57 902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57 902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56 902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-1 259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Шардара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2023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мамырдағы № 4-25-VIII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3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Шардара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2022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желтоқсандағы № 25-161-VII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7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Көксу ауылдық округінің 2023 жылға арналған бюджет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73 061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57 846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57 846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57 846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76 263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60 196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60 196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60 196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59 696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-3 202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Шардара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2023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мамырдағы № 4-25-VIII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4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Шардара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2022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желтоқсандағы № 25-161-VII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10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Ұзын-ата ауылдық округінің 2023 жылға арналған бюджет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112 508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104 260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116 854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51 102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51 102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51 102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44 602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65 751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65 751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65 751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-4 346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4 346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Шардара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2023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мамырдағы № 4-25-VIII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5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Шардара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2022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желтоқсандағы № 25-161-VII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13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Алатау батыр ауылдық округінің 2023 жылға арналған бюджет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69 721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50 597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50 597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50 597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71 482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61 277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61 277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61 277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60 777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-1 761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Шардара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2023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мамырдағы № 4-25-VIII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6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Шардара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2022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желтоқсандағы № 25-161-VII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16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Қызылқұм ауылдық округінің 2023 жылға арналған бюджет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59 646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54 243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54 243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54 243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59 812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49 304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49 304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49 304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48 504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Шардара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2023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мамырдағы № 4-25-VIII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7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Шардара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2022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желтоқсандағы № 25-161-VII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19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Сүткент ауылдық округінің 2023 жылға арналған бюджет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126 651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118 634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118 634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118 634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126 786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41 203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41 203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41 203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40 203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72 895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72 895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72 895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61 462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Шардара аудандық Шардара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2023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мамырдағы № 4-25-VIII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8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Шардара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2022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желтоқсандағы № 25-161-VII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22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Ақшеңгелді ауылдық округінің 2023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66 233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58 628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58 628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58 628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66 456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48 738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48 738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48 738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47 738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Шардара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2023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мамырдағы № 4-25-VIII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9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Шардара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2022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желтоқсандағы № 25-161-VII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25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Достық ауылдық округінің 2023 жылға арналған бюджет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93 367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87 380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93 481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46 212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46 212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46 212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45 712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47 268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47 268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47 268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Шардара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2023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мамырдағы № 4-25-VIII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10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Шардара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2022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желтоқсандағы № 25-161-VII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28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Жаушықұм ауылдық округінің 2023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113 993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103 410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103 410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103 410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114 323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49 152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49 152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49 152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48 402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65 171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65 171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65 171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55 172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Шардара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2023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мамырдағы № 4-25-VIII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Шардара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2022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желтоқсандағы № 25-161-VII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31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Қоссейіт ауылдық округінің 2023 жылға арналған бюджет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83 962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83 962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83 962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95 975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46 225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46 225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46 225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45 643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49 749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49 749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49 749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