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a84f" w14:textId="4bca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2023 жылғы 1 қыркүйектегі № 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қауіпсіздік комитеті Шекара қызметінің Түркістан облысы бойынша департаменті" Республикалық мемлекеттік мекемесіне Шардара ауданы аумағынан талшықты – оптикалық байланыс желісі құрылысы үшін жалпы көлемі 7,72 гектар жер учаскесін, жердің меншік иелері мен жер пайдаланушылардан алып қоймастан жер учаскелеріне уақытша өтеусіз қысқа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қабылдануына байланысты, қолданыстағы заңнамаға сәйкес тиісті жұмыстар жүргізу Шардара аудандық ауыл шаруашылығы және жер қатынастары бөліміне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Б.Шомпиевке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