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4ef" w14:textId="a154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Жабағылы ауылдық округі әкімінің 2023 жылғы 26 мамырдағы № 20 шешімі. Күші жойылды - Түркістан облысы Түлкібас ауданы әкімдігінің Жабағылы ауылдық округі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Жабағылы ауылдық округі әкімінің 03.01.2024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Жабағылы ауылдық округ әкімінің аппараты" коммуналдық мемлекеттік мекемесінің мемлекеттік әкімшілік лауазымдарына біліктілік талаптары бекітілсін (1- 6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Менлибеков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Жабағылы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жәе басқару (экономика, есеп және аудит, қаржы).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