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9af" w14:textId="d2b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және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Рысқұлов ауылдық округі әкімінің 2023 жылғы 19 қыркүйектегі № 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2023 жылғы 3 тамыздағы Түркістан облысы ономастика комиссиясының оң қорытындысы негізінде Рысқұлов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Азаттық ауылындағы Интерноционал көшесі "Тұран"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Азаттық ауылындағы атауы жоқ көшеге - "Нұрлы жол" атауы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Азаттық ауылындағы атауы жоқ көшеге - "Ақмешіт" атауы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Н.Нышанбай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