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8fd0" w14:textId="84e8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әкімшілік лауазымдарға арналған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Мичурин ауылдық округі әкімінің 2023 жылғы 30 мамырдағы № 21 шешімі. Күші жойылды - Түркістан облысы Түлкібас ауданы әкімдігінің Мичурин ауылдық округі әкімінің 2024 жылғы 3 қаңтардағы № 01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Түлкібас ауданы әкімдігінің Мичурин ауылдық округі әкімінің 03.01.2024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Заңы17-бабының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"Б" корпусының мемлекеттік әкімшілік лауазымдарына Үлгілік біліктілік талаптарын бекіту туралы" Қазақстан Республикасының Мемлекеттік қызмет істері агенттігі Төрағасының 2023 жылғы 05 сәуірдегі № 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әкімшілік лауазымдарына біліктілік талаптары бекітілсін (8 қосымша).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 әкімінің орынбасары лауазымына қойылатын біліктілік талаптары Е-G-1 санаты, 1 бірлік № 02-0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 әкімінің кеңесшісі лауазымына қойылатын біліктілік талаптары Е-G-2 санаты, 1 бірлік № 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 әкімінің көмекшісі лауазымына қойылатын біліктілік талаптары Е-G-2 санаты, 1 бірлік № 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2.Бизнес, басқару және құқық (құқықтану және құқық)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 әкімі аппаратының бас маманы лауазымына қойылатын біліктілік талаптары Е-G-3 санаты, 1 бірлік №03-3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2.Бизнес, басқару және құқық (экономика, қаржы, есеп және аудит).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 әкімі аппаратының бас маманы лауазымына қойылатын біліктілік талаптары Е-G-3 санаты, 1 бірлік №03-4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 әкімі аппаратының бас маманы лауазымына қойылатын біліктілік талаптары Е-G-3 санаты, 1 бірлік №03-5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 әкімі аппаратының бас маманы лауазымына қойылатын біліктілік талаптары Е-G-3 санаты, 1 бірлік № 03-6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 әкімі аппаратының бас маманы лауазымына қойылатын біліктілік талаптары Е-G-3 санаты, 1 бірлік №03-7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