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b8a4" w14:textId="d68b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2022 жылғы 28 желтоқсандағы № 28/1-07 "2023-2025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2023 жылғы 6 қарашадағы № 9/1-08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2022 жылғы 28 желтоқсандағы № 28/1-07 "2023-2025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2023-2025 жылдарға арналған бюджеті 1,  2 және 3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58 706 мың теңге:</w:t>
      </w:r>
    </w:p>
    <w:p>
      <w:pPr>
        <w:spacing w:after="0"/>
        <w:ind w:left="0"/>
        <w:jc w:val="both"/>
      </w:pPr>
      <w:r>
        <w:rPr>
          <w:rFonts w:ascii="Times New Roman"/>
          <w:b w:val="false"/>
          <w:i w:val="false"/>
          <w:color w:val="000000"/>
          <w:sz w:val="28"/>
        </w:rPr>
        <w:t>
      салықтық түсiмдер –12 399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түсiмi–46 307 мың теңге;</w:t>
      </w:r>
    </w:p>
    <w:p>
      <w:pPr>
        <w:spacing w:after="0"/>
        <w:ind w:left="0"/>
        <w:jc w:val="both"/>
      </w:pPr>
      <w:r>
        <w:rPr>
          <w:rFonts w:ascii="Times New Roman"/>
          <w:b w:val="false"/>
          <w:i w:val="false"/>
          <w:color w:val="000000"/>
          <w:sz w:val="28"/>
        </w:rPr>
        <w:t>
      2) шығындар –59 323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617,0 мың теңге".</w:t>
      </w:r>
    </w:p>
    <w:p>
      <w:pPr>
        <w:spacing w:after="0"/>
        <w:ind w:left="0"/>
        <w:jc w:val="both"/>
      </w:pPr>
      <w:r>
        <w:rPr>
          <w:rFonts w:ascii="Times New Roman"/>
          <w:b w:val="false"/>
          <w:i w:val="false"/>
          <w:color w:val="000000"/>
          <w:sz w:val="28"/>
        </w:rPr>
        <w:t>
       "2. Арыс ауылдық округінің 2023-2025 жылдарға арналған бюджеті 4, 5 және 6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55 209 мың теңге:</w:t>
      </w:r>
    </w:p>
    <w:p>
      <w:pPr>
        <w:spacing w:after="0"/>
        <w:ind w:left="0"/>
        <w:jc w:val="both"/>
      </w:pPr>
      <w:r>
        <w:rPr>
          <w:rFonts w:ascii="Times New Roman"/>
          <w:b w:val="false"/>
          <w:i w:val="false"/>
          <w:color w:val="000000"/>
          <w:sz w:val="28"/>
        </w:rPr>
        <w:t>
      салықтық түсiмдер – 9 857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түсiмдер–331 мың теңге;</w:t>
      </w:r>
    </w:p>
    <w:p>
      <w:pPr>
        <w:spacing w:after="0"/>
        <w:ind w:left="0"/>
        <w:jc w:val="both"/>
      </w:pPr>
      <w:r>
        <w:rPr>
          <w:rFonts w:ascii="Times New Roman"/>
          <w:b w:val="false"/>
          <w:i w:val="false"/>
          <w:color w:val="000000"/>
          <w:sz w:val="28"/>
        </w:rPr>
        <w:t>
      трансферттер түсiмi–45 021 мың теңге;</w:t>
      </w:r>
    </w:p>
    <w:p>
      <w:pPr>
        <w:spacing w:after="0"/>
        <w:ind w:left="0"/>
        <w:jc w:val="both"/>
      </w:pPr>
      <w:r>
        <w:rPr>
          <w:rFonts w:ascii="Times New Roman"/>
          <w:b w:val="false"/>
          <w:i w:val="false"/>
          <w:color w:val="000000"/>
          <w:sz w:val="28"/>
        </w:rPr>
        <w:t>
      2) шығындар –55 262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53,0 мың теңге".</w:t>
      </w:r>
    </w:p>
    <w:p>
      <w:pPr>
        <w:spacing w:after="0"/>
        <w:ind w:left="0"/>
        <w:jc w:val="both"/>
      </w:pPr>
      <w:r>
        <w:rPr>
          <w:rFonts w:ascii="Times New Roman"/>
          <w:b w:val="false"/>
          <w:i w:val="false"/>
          <w:color w:val="000000"/>
          <w:sz w:val="28"/>
        </w:rPr>
        <w:t>
       "3. Балықты ауылдық округінің 2023-2025 жылдарға арналған бюджеті 7, 8 және 9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82 090 мың теңге:</w:t>
      </w:r>
    </w:p>
    <w:p>
      <w:pPr>
        <w:spacing w:after="0"/>
        <w:ind w:left="0"/>
        <w:jc w:val="both"/>
      </w:pPr>
      <w:r>
        <w:rPr>
          <w:rFonts w:ascii="Times New Roman"/>
          <w:b w:val="false"/>
          <w:i w:val="false"/>
          <w:color w:val="000000"/>
          <w:sz w:val="28"/>
        </w:rPr>
        <w:t>
      салықтық түсiмдер –27 887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54 203 мың теңге;</w:t>
      </w:r>
    </w:p>
    <w:p>
      <w:pPr>
        <w:spacing w:after="0"/>
        <w:ind w:left="0"/>
        <w:jc w:val="both"/>
      </w:pPr>
      <w:r>
        <w:rPr>
          <w:rFonts w:ascii="Times New Roman"/>
          <w:b w:val="false"/>
          <w:i w:val="false"/>
          <w:color w:val="000000"/>
          <w:sz w:val="28"/>
        </w:rPr>
        <w:t>
      2) шығындар – 82 408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318,0 мың теңге".</w:t>
      </w:r>
    </w:p>
    <w:p>
      <w:pPr>
        <w:spacing w:after="0"/>
        <w:ind w:left="0"/>
        <w:jc w:val="both"/>
      </w:pPr>
      <w:r>
        <w:rPr>
          <w:rFonts w:ascii="Times New Roman"/>
          <w:b w:val="false"/>
          <w:i w:val="false"/>
          <w:color w:val="000000"/>
          <w:sz w:val="28"/>
        </w:rPr>
        <w:t>
       "4. Жабағылы ауылдық округінің 2023-2025 жылдарға арналған бюджеті 10, 11 және 12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76 657 мың теңге:</w:t>
      </w:r>
    </w:p>
    <w:p>
      <w:pPr>
        <w:spacing w:after="0"/>
        <w:ind w:left="0"/>
        <w:jc w:val="both"/>
      </w:pPr>
      <w:r>
        <w:rPr>
          <w:rFonts w:ascii="Times New Roman"/>
          <w:b w:val="false"/>
          <w:i w:val="false"/>
          <w:color w:val="000000"/>
          <w:sz w:val="28"/>
        </w:rPr>
        <w:t>
      салықтық түсiмдер –10 589 мың теңге;</w:t>
      </w:r>
    </w:p>
    <w:p>
      <w:pPr>
        <w:spacing w:after="0"/>
        <w:ind w:left="0"/>
        <w:jc w:val="both"/>
      </w:pPr>
      <w:r>
        <w:rPr>
          <w:rFonts w:ascii="Times New Roman"/>
          <w:b w:val="false"/>
          <w:i w:val="false"/>
          <w:color w:val="000000"/>
          <w:sz w:val="28"/>
        </w:rPr>
        <w:t>
      салықтық емес түсiмдер – 301 мың теңге;</w:t>
      </w:r>
    </w:p>
    <w:p>
      <w:pPr>
        <w:spacing w:after="0"/>
        <w:ind w:left="0"/>
        <w:jc w:val="both"/>
      </w:pPr>
      <w:r>
        <w:rPr>
          <w:rFonts w:ascii="Times New Roman"/>
          <w:b w:val="false"/>
          <w:i w:val="false"/>
          <w:color w:val="000000"/>
          <w:sz w:val="28"/>
        </w:rPr>
        <w:t>
      негiзгi капиталды сатудан түсетiн түсiмдер –369 мың теңге;</w:t>
      </w:r>
    </w:p>
    <w:p>
      <w:pPr>
        <w:spacing w:after="0"/>
        <w:ind w:left="0"/>
        <w:jc w:val="both"/>
      </w:pPr>
      <w:r>
        <w:rPr>
          <w:rFonts w:ascii="Times New Roman"/>
          <w:b w:val="false"/>
          <w:i w:val="false"/>
          <w:color w:val="000000"/>
          <w:sz w:val="28"/>
        </w:rPr>
        <w:t>
      трансферттер түсiмi – 65 398 мың теңге;</w:t>
      </w:r>
    </w:p>
    <w:p>
      <w:pPr>
        <w:spacing w:after="0"/>
        <w:ind w:left="0"/>
        <w:jc w:val="both"/>
      </w:pPr>
      <w:r>
        <w:rPr>
          <w:rFonts w:ascii="Times New Roman"/>
          <w:b w:val="false"/>
          <w:i w:val="false"/>
          <w:color w:val="000000"/>
          <w:sz w:val="28"/>
        </w:rPr>
        <w:t>
      2) шығындар – 76 877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220,0 мың теңге" .</w:t>
      </w:r>
    </w:p>
    <w:p>
      <w:pPr>
        <w:spacing w:after="0"/>
        <w:ind w:left="0"/>
        <w:jc w:val="both"/>
      </w:pPr>
      <w:r>
        <w:rPr>
          <w:rFonts w:ascii="Times New Roman"/>
          <w:b w:val="false"/>
          <w:i w:val="false"/>
          <w:color w:val="000000"/>
          <w:sz w:val="28"/>
        </w:rPr>
        <w:t>
       "5. Жаскешу ауылдық округінің 2023-2025 жылдарға арналған бюджеті 13, 14 және 15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66 864 мың теңге:</w:t>
      </w:r>
    </w:p>
    <w:p>
      <w:pPr>
        <w:spacing w:after="0"/>
        <w:ind w:left="0"/>
        <w:jc w:val="both"/>
      </w:pPr>
      <w:r>
        <w:rPr>
          <w:rFonts w:ascii="Times New Roman"/>
          <w:b w:val="false"/>
          <w:i w:val="false"/>
          <w:color w:val="000000"/>
          <w:sz w:val="28"/>
        </w:rPr>
        <w:t>
      салықтық түсiмдер –20 105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46 759 мың теңге;</w:t>
      </w:r>
    </w:p>
    <w:p>
      <w:pPr>
        <w:spacing w:after="0"/>
        <w:ind w:left="0"/>
        <w:jc w:val="both"/>
      </w:pPr>
      <w:r>
        <w:rPr>
          <w:rFonts w:ascii="Times New Roman"/>
          <w:b w:val="false"/>
          <w:i w:val="false"/>
          <w:color w:val="000000"/>
          <w:sz w:val="28"/>
        </w:rPr>
        <w:t>
      2) шығындар – 67 188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-324,0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–324,0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324,0 мың теңге".</w:t>
      </w:r>
    </w:p>
    <w:p>
      <w:pPr>
        <w:spacing w:after="0"/>
        <w:ind w:left="0"/>
        <w:jc w:val="both"/>
      </w:pPr>
      <w:r>
        <w:rPr>
          <w:rFonts w:ascii="Times New Roman"/>
          <w:b w:val="false"/>
          <w:i w:val="false"/>
          <w:color w:val="000000"/>
          <w:sz w:val="28"/>
        </w:rPr>
        <w:t>
       "6. Келтемашат ауылдық округінің 2023-2025 жылдарға арналған бюджеті 16, 17 және 18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57 533 мың теңге:</w:t>
      </w:r>
    </w:p>
    <w:p>
      <w:pPr>
        <w:spacing w:after="0"/>
        <w:ind w:left="0"/>
        <w:jc w:val="both"/>
      </w:pPr>
      <w:r>
        <w:rPr>
          <w:rFonts w:ascii="Times New Roman"/>
          <w:b w:val="false"/>
          <w:i w:val="false"/>
          <w:color w:val="000000"/>
          <w:sz w:val="28"/>
        </w:rPr>
        <w:t>
      салықтық түсiмдер –16 242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–2 034 мың теңге;</w:t>
      </w:r>
    </w:p>
    <w:p>
      <w:pPr>
        <w:spacing w:after="0"/>
        <w:ind w:left="0"/>
        <w:jc w:val="both"/>
      </w:pPr>
      <w:r>
        <w:rPr>
          <w:rFonts w:ascii="Times New Roman"/>
          <w:b w:val="false"/>
          <w:i w:val="false"/>
          <w:color w:val="000000"/>
          <w:sz w:val="28"/>
        </w:rPr>
        <w:t>
      трансферттер түсiмi – 39 257 мың теңге;</w:t>
      </w:r>
    </w:p>
    <w:p>
      <w:pPr>
        <w:spacing w:after="0"/>
        <w:ind w:left="0"/>
        <w:jc w:val="both"/>
      </w:pPr>
      <w:r>
        <w:rPr>
          <w:rFonts w:ascii="Times New Roman"/>
          <w:b w:val="false"/>
          <w:i w:val="false"/>
          <w:color w:val="000000"/>
          <w:sz w:val="28"/>
        </w:rPr>
        <w:t>
      2) шығындар – 57 670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137,0 мың теңге".</w:t>
      </w:r>
    </w:p>
    <w:p>
      <w:pPr>
        <w:spacing w:after="0"/>
        <w:ind w:left="0"/>
        <w:jc w:val="both"/>
      </w:pPr>
      <w:r>
        <w:rPr>
          <w:rFonts w:ascii="Times New Roman"/>
          <w:b w:val="false"/>
          <w:i w:val="false"/>
          <w:color w:val="000000"/>
          <w:sz w:val="28"/>
        </w:rPr>
        <w:t>
       "7. Кемербастау ауылдық округінің 2023-2025 жылдарға арналған бюджеті 19, 20 және 21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60 818 мың теңге:</w:t>
      </w:r>
    </w:p>
    <w:p>
      <w:pPr>
        <w:spacing w:after="0"/>
        <w:ind w:left="0"/>
        <w:jc w:val="both"/>
      </w:pPr>
      <w:r>
        <w:rPr>
          <w:rFonts w:ascii="Times New Roman"/>
          <w:b w:val="false"/>
          <w:i w:val="false"/>
          <w:color w:val="000000"/>
          <w:sz w:val="28"/>
        </w:rPr>
        <w:t>
      салықтық түсiмдер –16 995 мың теңге;</w:t>
      </w:r>
    </w:p>
    <w:p>
      <w:pPr>
        <w:spacing w:after="0"/>
        <w:ind w:left="0"/>
        <w:jc w:val="both"/>
      </w:pPr>
      <w:r>
        <w:rPr>
          <w:rFonts w:ascii="Times New Roman"/>
          <w:b w:val="false"/>
          <w:i w:val="false"/>
          <w:color w:val="000000"/>
          <w:sz w:val="28"/>
        </w:rPr>
        <w:t>
      салықтық емес түсiмдер –428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43 395 мың теңге;</w:t>
      </w:r>
    </w:p>
    <w:p>
      <w:pPr>
        <w:spacing w:after="0"/>
        <w:ind w:left="0"/>
        <w:jc w:val="both"/>
      </w:pPr>
      <w:r>
        <w:rPr>
          <w:rFonts w:ascii="Times New Roman"/>
          <w:b w:val="false"/>
          <w:i w:val="false"/>
          <w:color w:val="000000"/>
          <w:sz w:val="28"/>
        </w:rPr>
        <w:t>
      2) шығындар –61 358,0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-540,0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540,0 мың теңге".</w:t>
      </w:r>
    </w:p>
    <w:p>
      <w:pPr>
        <w:spacing w:after="0"/>
        <w:ind w:left="0"/>
        <w:jc w:val="both"/>
      </w:pPr>
      <w:r>
        <w:rPr>
          <w:rFonts w:ascii="Times New Roman"/>
          <w:b w:val="false"/>
          <w:i w:val="false"/>
          <w:color w:val="000000"/>
          <w:sz w:val="28"/>
        </w:rPr>
        <w:t>
       "8. Майлыкент ауылдық округінің 2023-2025 жылдарға арналған бюджеті 22, 23 және 24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206 783 мың теңге:</w:t>
      </w:r>
    </w:p>
    <w:p>
      <w:pPr>
        <w:spacing w:after="0"/>
        <w:ind w:left="0"/>
        <w:jc w:val="both"/>
      </w:pPr>
      <w:r>
        <w:rPr>
          <w:rFonts w:ascii="Times New Roman"/>
          <w:b w:val="false"/>
          <w:i w:val="false"/>
          <w:color w:val="000000"/>
          <w:sz w:val="28"/>
        </w:rPr>
        <w:t>
      салықтық түсiмдер –148 761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57 992 мың теңге;</w:t>
      </w:r>
    </w:p>
    <w:p>
      <w:pPr>
        <w:spacing w:after="0"/>
        <w:ind w:left="0"/>
        <w:jc w:val="both"/>
      </w:pPr>
      <w:r>
        <w:rPr>
          <w:rFonts w:ascii="Times New Roman"/>
          <w:b w:val="false"/>
          <w:i w:val="false"/>
          <w:color w:val="000000"/>
          <w:sz w:val="28"/>
        </w:rPr>
        <w:t>
      2) шығындар – 209037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-2254,0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–2254,0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2254,0 мың теңге".</w:t>
      </w:r>
    </w:p>
    <w:p>
      <w:pPr>
        <w:spacing w:after="0"/>
        <w:ind w:left="0"/>
        <w:jc w:val="both"/>
      </w:pPr>
      <w:r>
        <w:rPr>
          <w:rFonts w:ascii="Times New Roman"/>
          <w:b w:val="false"/>
          <w:i w:val="false"/>
          <w:color w:val="000000"/>
          <w:sz w:val="28"/>
        </w:rPr>
        <w:t>
       "9. Машат ауылдық округінің 2023-2025 жылдарға арналған бюджеті 25, 26 және 27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56 241 мың теңге:</w:t>
      </w:r>
    </w:p>
    <w:p>
      <w:pPr>
        <w:spacing w:after="0"/>
        <w:ind w:left="0"/>
        <w:jc w:val="both"/>
      </w:pPr>
      <w:r>
        <w:rPr>
          <w:rFonts w:ascii="Times New Roman"/>
          <w:b w:val="false"/>
          <w:i w:val="false"/>
          <w:color w:val="000000"/>
          <w:sz w:val="28"/>
        </w:rPr>
        <w:t>
      салықтық түсiмдер 11 623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44 618 мың теңге;</w:t>
      </w:r>
    </w:p>
    <w:p>
      <w:pPr>
        <w:spacing w:after="0"/>
        <w:ind w:left="0"/>
        <w:jc w:val="both"/>
      </w:pPr>
      <w:r>
        <w:rPr>
          <w:rFonts w:ascii="Times New Roman"/>
          <w:b w:val="false"/>
          <w:i w:val="false"/>
          <w:color w:val="000000"/>
          <w:sz w:val="28"/>
        </w:rPr>
        <w:t>
      2) шығындар – 56 262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21,0 мың теңге".</w:t>
      </w:r>
    </w:p>
    <w:p>
      <w:pPr>
        <w:spacing w:after="0"/>
        <w:ind w:left="0"/>
        <w:jc w:val="both"/>
      </w:pPr>
      <w:r>
        <w:rPr>
          <w:rFonts w:ascii="Times New Roman"/>
          <w:b w:val="false"/>
          <w:i w:val="false"/>
          <w:color w:val="000000"/>
          <w:sz w:val="28"/>
        </w:rPr>
        <w:t>
       "10. Мичурин ауылдық округінің 2023-2025 жылдарға арналған бюджеті 28, 29 және 30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69 391 мың теңге:</w:t>
      </w:r>
    </w:p>
    <w:p>
      <w:pPr>
        <w:spacing w:after="0"/>
        <w:ind w:left="0"/>
        <w:jc w:val="both"/>
      </w:pPr>
      <w:r>
        <w:rPr>
          <w:rFonts w:ascii="Times New Roman"/>
          <w:b w:val="false"/>
          <w:i w:val="false"/>
          <w:color w:val="000000"/>
          <w:sz w:val="28"/>
        </w:rPr>
        <w:t>
      салықтық түсiмдер –22 729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–46 662 мың теңге;</w:t>
      </w:r>
    </w:p>
    <w:p>
      <w:pPr>
        <w:spacing w:after="0"/>
        <w:ind w:left="0"/>
        <w:jc w:val="both"/>
      </w:pPr>
      <w:r>
        <w:rPr>
          <w:rFonts w:ascii="Times New Roman"/>
          <w:b w:val="false"/>
          <w:i w:val="false"/>
          <w:color w:val="000000"/>
          <w:sz w:val="28"/>
        </w:rPr>
        <w:t>
      2) шығындар – 69 643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-252,0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252,0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–252,0 мың теңге".</w:t>
      </w:r>
    </w:p>
    <w:p>
      <w:pPr>
        <w:spacing w:after="0"/>
        <w:ind w:left="0"/>
        <w:jc w:val="both"/>
      </w:pPr>
      <w:r>
        <w:rPr>
          <w:rFonts w:ascii="Times New Roman"/>
          <w:b w:val="false"/>
          <w:i w:val="false"/>
          <w:color w:val="000000"/>
          <w:sz w:val="28"/>
        </w:rPr>
        <w:t>
       "11. Рысқұлов ауылдық округінің 2023-2025 жылдарға арналған бюджеті 31, 32 және 33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98171 мың теңге:</w:t>
      </w:r>
    </w:p>
    <w:p>
      <w:pPr>
        <w:spacing w:after="0"/>
        <w:ind w:left="0"/>
        <w:jc w:val="both"/>
      </w:pPr>
      <w:r>
        <w:rPr>
          <w:rFonts w:ascii="Times New Roman"/>
          <w:b w:val="false"/>
          <w:i w:val="false"/>
          <w:color w:val="000000"/>
          <w:sz w:val="28"/>
        </w:rPr>
        <w:t>
      салықтық түсiмдер –35 935 мың теңге;</w:t>
      </w:r>
    </w:p>
    <w:p>
      <w:pPr>
        <w:spacing w:after="0"/>
        <w:ind w:left="0"/>
        <w:jc w:val="both"/>
      </w:pPr>
      <w:r>
        <w:rPr>
          <w:rFonts w:ascii="Times New Roman"/>
          <w:b w:val="false"/>
          <w:i w:val="false"/>
          <w:color w:val="000000"/>
          <w:sz w:val="28"/>
        </w:rPr>
        <w:t>
      салықтық емес түсiмдер – 256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61 980 мың теңге;</w:t>
      </w:r>
    </w:p>
    <w:p>
      <w:pPr>
        <w:spacing w:after="0"/>
        <w:ind w:left="0"/>
        <w:jc w:val="both"/>
      </w:pPr>
      <w:r>
        <w:rPr>
          <w:rFonts w:ascii="Times New Roman"/>
          <w:b w:val="false"/>
          <w:i w:val="false"/>
          <w:color w:val="000000"/>
          <w:sz w:val="28"/>
        </w:rPr>
        <w:t>
      2) шығындар – 99 924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-1753,0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–1753,0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1753,0 мың теңге".</w:t>
      </w:r>
    </w:p>
    <w:p>
      <w:pPr>
        <w:spacing w:after="0"/>
        <w:ind w:left="0"/>
        <w:jc w:val="both"/>
      </w:pPr>
      <w:r>
        <w:rPr>
          <w:rFonts w:ascii="Times New Roman"/>
          <w:b w:val="false"/>
          <w:i w:val="false"/>
          <w:color w:val="000000"/>
          <w:sz w:val="28"/>
        </w:rPr>
        <w:t>
       "12. Састөбе кентінің 2023-2025 жылдарға арналған бюджеті 34, 35 және 36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93 855 мың теңге:</w:t>
      </w:r>
    </w:p>
    <w:p>
      <w:pPr>
        <w:spacing w:after="0"/>
        <w:ind w:left="0"/>
        <w:jc w:val="both"/>
      </w:pPr>
      <w:r>
        <w:rPr>
          <w:rFonts w:ascii="Times New Roman"/>
          <w:b w:val="false"/>
          <w:i w:val="false"/>
          <w:color w:val="000000"/>
          <w:sz w:val="28"/>
        </w:rPr>
        <w:t>
      салықтық түсiмдер –36 520 мың теңге;</w:t>
      </w:r>
    </w:p>
    <w:p>
      <w:pPr>
        <w:spacing w:after="0"/>
        <w:ind w:left="0"/>
        <w:jc w:val="both"/>
      </w:pPr>
      <w:r>
        <w:rPr>
          <w:rFonts w:ascii="Times New Roman"/>
          <w:b w:val="false"/>
          <w:i w:val="false"/>
          <w:color w:val="000000"/>
          <w:sz w:val="28"/>
        </w:rPr>
        <w:t>
      салықтық емес түсiмдер – 260 мың теңге;</w:t>
      </w:r>
    </w:p>
    <w:p>
      <w:pPr>
        <w:spacing w:after="0"/>
        <w:ind w:left="0"/>
        <w:jc w:val="both"/>
      </w:pPr>
      <w:r>
        <w:rPr>
          <w:rFonts w:ascii="Times New Roman"/>
          <w:b w:val="false"/>
          <w:i w:val="false"/>
          <w:color w:val="000000"/>
          <w:sz w:val="28"/>
        </w:rPr>
        <w:t>
      негiзгi капиталды сатудан түсетiн түсiмдер –5785 мың теңге;</w:t>
      </w:r>
    </w:p>
    <w:p>
      <w:pPr>
        <w:spacing w:after="0"/>
        <w:ind w:left="0"/>
        <w:jc w:val="both"/>
      </w:pPr>
      <w:r>
        <w:rPr>
          <w:rFonts w:ascii="Times New Roman"/>
          <w:b w:val="false"/>
          <w:i w:val="false"/>
          <w:color w:val="000000"/>
          <w:sz w:val="28"/>
        </w:rPr>
        <w:t>
      трансферттер түсiмi –51 290 мың теңге;</w:t>
      </w:r>
    </w:p>
    <w:p>
      <w:pPr>
        <w:spacing w:after="0"/>
        <w:ind w:left="0"/>
        <w:jc w:val="both"/>
      </w:pPr>
      <w:r>
        <w:rPr>
          <w:rFonts w:ascii="Times New Roman"/>
          <w:b w:val="false"/>
          <w:i w:val="false"/>
          <w:color w:val="000000"/>
          <w:sz w:val="28"/>
        </w:rPr>
        <w:t>
      2) шығындар – 94 481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- 626,0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626,0 мың теңге".</w:t>
      </w:r>
    </w:p>
    <w:p>
      <w:pPr>
        <w:spacing w:after="0"/>
        <w:ind w:left="0"/>
        <w:jc w:val="both"/>
      </w:pPr>
      <w:r>
        <w:rPr>
          <w:rFonts w:ascii="Times New Roman"/>
          <w:b w:val="false"/>
          <w:i w:val="false"/>
          <w:color w:val="000000"/>
          <w:sz w:val="28"/>
        </w:rPr>
        <w:t>
       "13. Түлкібас кентінің 2023-2025 жылдарға арналған бюджеті 37, 38 және 39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96 381 мың теңге:</w:t>
      </w:r>
    </w:p>
    <w:p>
      <w:pPr>
        <w:spacing w:after="0"/>
        <w:ind w:left="0"/>
        <w:jc w:val="both"/>
      </w:pPr>
      <w:r>
        <w:rPr>
          <w:rFonts w:ascii="Times New Roman"/>
          <w:b w:val="false"/>
          <w:i w:val="false"/>
          <w:color w:val="000000"/>
          <w:sz w:val="28"/>
        </w:rPr>
        <w:t>
      салықтық түсiмдер –36 774 мың теңге;</w:t>
      </w:r>
    </w:p>
    <w:p>
      <w:pPr>
        <w:spacing w:after="0"/>
        <w:ind w:left="0"/>
        <w:jc w:val="both"/>
      </w:pPr>
      <w:r>
        <w:rPr>
          <w:rFonts w:ascii="Times New Roman"/>
          <w:b w:val="false"/>
          <w:i w:val="false"/>
          <w:color w:val="000000"/>
          <w:sz w:val="28"/>
        </w:rPr>
        <w:t>
      салықтық емес түсiмдер – 4 мың теңге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–59 603 мың теңге;</w:t>
      </w:r>
    </w:p>
    <w:p>
      <w:pPr>
        <w:spacing w:after="0"/>
        <w:ind w:left="0"/>
        <w:jc w:val="both"/>
      </w:pPr>
      <w:r>
        <w:rPr>
          <w:rFonts w:ascii="Times New Roman"/>
          <w:b w:val="false"/>
          <w:i w:val="false"/>
          <w:color w:val="000000"/>
          <w:sz w:val="28"/>
        </w:rPr>
        <w:t>
      2) шығындар –96 471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–90,0 мың теңге".</w:t>
      </w:r>
    </w:p>
    <w:p>
      <w:pPr>
        <w:spacing w:after="0"/>
        <w:ind w:left="0"/>
        <w:jc w:val="both"/>
      </w:pPr>
      <w:r>
        <w:rPr>
          <w:rFonts w:ascii="Times New Roman"/>
          <w:b w:val="false"/>
          <w:i w:val="false"/>
          <w:color w:val="000000"/>
          <w:sz w:val="28"/>
        </w:rPr>
        <w:t>
       "14. Тастұмсық ауылдық округінің 2023-2025 жылдарға арналған бюджеті 40, 41 және 42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55 805 мың теңге:</w:t>
      </w:r>
    </w:p>
    <w:p>
      <w:pPr>
        <w:spacing w:after="0"/>
        <w:ind w:left="0"/>
        <w:jc w:val="both"/>
      </w:pPr>
      <w:r>
        <w:rPr>
          <w:rFonts w:ascii="Times New Roman"/>
          <w:b w:val="false"/>
          <w:i w:val="false"/>
          <w:color w:val="000000"/>
          <w:sz w:val="28"/>
        </w:rPr>
        <w:t>
      салықтық түсiмдер –16 751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39 054 мың теңге;</w:t>
      </w:r>
    </w:p>
    <w:p>
      <w:pPr>
        <w:spacing w:after="0"/>
        <w:ind w:left="0"/>
        <w:jc w:val="both"/>
      </w:pPr>
      <w:r>
        <w:rPr>
          <w:rFonts w:ascii="Times New Roman"/>
          <w:b w:val="false"/>
          <w:i w:val="false"/>
          <w:color w:val="000000"/>
          <w:sz w:val="28"/>
        </w:rPr>
        <w:t>
      2) шығындар – 56 366,0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–561,0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–561,0 мың теңге".</w:t>
      </w:r>
    </w:p>
    <w:p>
      <w:pPr>
        <w:spacing w:after="0"/>
        <w:ind w:left="0"/>
        <w:jc w:val="both"/>
      </w:pPr>
      <w:r>
        <w:rPr>
          <w:rFonts w:ascii="Times New Roman"/>
          <w:b w:val="false"/>
          <w:i w:val="false"/>
          <w:color w:val="000000"/>
          <w:sz w:val="28"/>
        </w:rPr>
        <w:t>
       "15. Шақпақ ауылдық округінің 2023-2025 жылдарға арналған бюджеті 43, 44 және 45 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58 511 мың теңге:</w:t>
      </w:r>
    </w:p>
    <w:p>
      <w:pPr>
        <w:spacing w:after="0"/>
        <w:ind w:left="0"/>
        <w:jc w:val="both"/>
      </w:pPr>
      <w:r>
        <w:rPr>
          <w:rFonts w:ascii="Times New Roman"/>
          <w:b w:val="false"/>
          <w:i w:val="false"/>
          <w:color w:val="000000"/>
          <w:sz w:val="28"/>
        </w:rPr>
        <w:t>
      салықтық түсiмдер –10 586 мың теңге;</w:t>
      </w:r>
    </w:p>
    <w:p>
      <w:pPr>
        <w:spacing w:after="0"/>
        <w:ind w:left="0"/>
        <w:jc w:val="both"/>
      </w:pPr>
      <w:r>
        <w:rPr>
          <w:rFonts w:ascii="Times New Roman"/>
          <w:b w:val="false"/>
          <w:i w:val="false"/>
          <w:color w:val="000000"/>
          <w:sz w:val="28"/>
        </w:rPr>
        <w:t>
      салықтық емес түсiмдер – 177 мың теңге;</w:t>
      </w:r>
    </w:p>
    <w:p>
      <w:pPr>
        <w:spacing w:after="0"/>
        <w:ind w:left="0"/>
        <w:jc w:val="both"/>
      </w:pPr>
      <w:r>
        <w:rPr>
          <w:rFonts w:ascii="Times New Roman"/>
          <w:b w:val="false"/>
          <w:i w:val="false"/>
          <w:color w:val="000000"/>
          <w:sz w:val="28"/>
        </w:rPr>
        <w:t>
      негiзгi капиталды сатудан түсетiн түсiмдер –982 мың теңге;</w:t>
      </w:r>
    </w:p>
    <w:p>
      <w:pPr>
        <w:spacing w:after="0"/>
        <w:ind w:left="0"/>
        <w:jc w:val="both"/>
      </w:pPr>
      <w:r>
        <w:rPr>
          <w:rFonts w:ascii="Times New Roman"/>
          <w:b w:val="false"/>
          <w:i w:val="false"/>
          <w:color w:val="000000"/>
          <w:sz w:val="28"/>
        </w:rPr>
        <w:t>
      трансферттер түсiмi – 46 766 мың теңге;</w:t>
      </w:r>
    </w:p>
    <w:p>
      <w:pPr>
        <w:spacing w:after="0"/>
        <w:ind w:left="0"/>
        <w:jc w:val="both"/>
      </w:pPr>
      <w:r>
        <w:rPr>
          <w:rFonts w:ascii="Times New Roman"/>
          <w:b w:val="false"/>
          <w:i w:val="false"/>
          <w:color w:val="000000"/>
          <w:sz w:val="28"/>
        </w:rPr>
        <w:t>
      2) шығындар – 58 703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-192,0мың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–192,0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192,0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1-қосымша</w:t>
            </w:r>
          </w:p>
        </w:tc>
      </w:tr>
    </w:tbl>
    <w:p>
      <w:pPr>
        <w:spacing w:after="0"/>
        <w:ind w:left="0"/>
        <w:jc w:val="left"/>
      </w:pPr>
      <w:r>
        <w:rPr>
          <w:rFonts w:ascii="Times New Roman"/>
          <w:b/>
          <w:i w:val="false"/>
          <w:color w:val="000000"/>
        </w:rPr>
        <w:t xml:space="preserve"> Акбиік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7-қосымша</w:t>
            </w:r>
          </w:p>
        </w:tc>
      </w:tr>
    </w:tbl>
    <w:p>
      <w:pPr>
        <w:spacing w:after="0"/>
        <w:ind w:left="0"/>
        <w:jc w:val="left"/>
      </w:pPr>
      <w:r>
        <w:rPr>
          <w:rFonts w:ascii="Times New Roman"/>
          <w:b/>
          <w:i w:val="false"/>
          <w:color w:val="000000"/>
        </w:rPr>
        <w:t xml:space="preserve"> Балықты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10-қосымша</w:t>
            </w:r>
          </w:p>
        </w:tc>
      </w:tr>
    </w:tbl>
    <w:p>
      <w:pPr>
        <w:spacing w:after="0"/>
        <w:ind w:left="0"/>
        <w:jc w:val="left"/>
      </w:pPr>
      <w:r>
        <w:rPr>
          <w:rFonts w:ascii="Times New Roman"/>
          <w:b/>
          <w:i w:val="false"/>
          <w:color w:val="000000"/>
        </w:rPr>
        <w:t xml:space="preserve"> Жабағылы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13-қосымша</w:t>
            </w:r>
          </w:p>
        </w:tc>
      </w:tr>
    </w:tbl>
    <w:p>
      <w:pPr>
        <w:spacing w:after="0"/>
        <w:ind w:left="0"/>
        <w:jc w:val="left"/>
      </w:pPr>
      <w:r>
        <w:rPr>
          <w:rFonts w:ascii="Times New Roman"/>
          <w:b/>
          <w:i w:val="false"/>
          <w:color w:val="000000"/>
        </w:rPr>
        <w:t xml:space="preserve"> Жаскешу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16-қосымша</w:t>
            </w:r>
          </w:p>
        </w:tc>
      </w:tr>
    </w:tbl>
    <w:p>
      <w:pPr>
        <w:spacing w:after="0"/>
        <w:ind w:left="0"/>
        <w:jc w:val="left"/>
      </w:pPr>
      <w:r>
        <w:rPr>
          <w:rFonts w:ascii="Times New Roman"/>
          <w:b/>
          <w:i w:val="false"/>
          <w:color w:val="000000"/>
        </w:rPr>
        <w:t xml:space="preserve"> Келтемашат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19-қосымша</w:t>
            </w:r>
          </w:p>
        </w:tc>
      </w:tr>
    </w:tbl>
    <w:p>
      <w:pPr>
        <w:spacing w:after="0"/>
        <w:ind w:left="0"/>
        <w:jc w:val="left"/>
      </w:pPr>
      <w:r>
        <w:rPr>
          <w:rFonts w:ascii="Times New Roman"/>
          <w:b/>
          <w:i w:val="false"/>
          <w:color w:val="000000"/>
        </w:rPr>
        <w:t xml:space="preserve"> Кемербастау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22-қосымша</w:t>
            </w:r>
          </w:p>
        </w:tc>
      </w:tr>
    </w:tbl>
    <w:p>
      <w:pPr>
        <w:spacing w:after="0"/>
        <w:ind w:left="0"/>
        <w:jc w:val="left"/>
      </w:pPr>
      <w:r>
        <w:rPr>
          <w:rFonts w:ascii="Times New Roman"/>
          <w:b/>
          <w:i w:val="false"/>
          <w:color w:val="000000"/>
        </w:rPr>
        <w:t xml:space="preserve"> Майлыкент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25-қосымша</w:t>
            </w:r>
          </w:p>
        </w:tc>
      </w:tr>
    </w:tbl>
    <w:p>
      <w:pPr>
        <w:spacing w:after="0"/>
        <w:ind w:left="0"/>
        <w:jc w:val="left"/>
      </w:pPr>
      <w:r>
        <w:rPr>
          <w:rFonts w:ascii="Times New Roman"/>
          <w:b/>
          <w:i w:val="false"/>
          <w:color w:val="000000"/>
        </w:rPr>
        <w:t xml:space="preserve"> 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28-қосымша</w:t>
            </w:r>
          </w:p>
        </w:tc>
      </w:tr>
    </w:tbl>
    <w:p>
      <w:pPr>
        <w:spacing w:after="0"/>
        <w:ind w:left="0"/>
        <w:jc w:val="left"/>
      </w:pPr>
      <w:r>
        <w:rPr>
          <w:rFonts w:ascii="Times New Roman"/>
          <w:b/>
          <w:i w:val="false"/>
          <w:color w:val="000000"/>
        </w:rPr>
        <w:t xml:space="preserve"> Мичурин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31-қосымша</w:t>
            </w:r>
          </w:p>
        </w:tc>
      </w:tr>
    </w:tbl>
    <w:p>
      <w:pPr>
        <w:spacing w:after="0"/>
        <w:ind w:left="0"/>
        <w:jc w:val="left"/>
      </w:pPr>
      <w:r>
        <w:rPr>
          <w:rFonts w:ascii="Times New Roman"/>
          <w:b/>
          <w:i w:val="false"/>
          <w:color w:val="000000"/>
        </w:rPr>
        <w:t xml:space="preserve"> Рысқұлов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34-қосымша</w:t>
            </w:r>
          </w:p>
        </w:tc>
      </w:tr>
    </w:tbl>
    <w:p>
      <w:pPr>
        <w:spacing w:after="0"/>
        <w:ind w:left="0"/>
        <w:jc w:val="left"/>
      </w:pPr>
      <w:r>
        <w:rPr>
          <w:rFonts w:ascii="Times New Roman"/>
          <w:b/>
          <w:i w:val="false"/>
          <w:color w:val="000000"/>
        </w:rPr>
        <w:t xml:space="preserve"> Састөбе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37-қосымша</w:t>
            </w:r>
          </w:p>
        </w:tc>
      </w:tr>
    </w:tbl>
    <w:p>
      <w:pPr>
        <w:spacing w:after="0"/>
        <w:ind w:left="0"/>
        <w:jc w:val="left"/>
      </w:pPr>
      <w:r>
        <w:rPr>
          <w:rFonts w:ascii="Times New Roman"/>
          <w:b/>
          <w:i w:val="false"/>
          <w:color w:val="000000"/>
        </w:rPr>
        <w:t xml:space="preserve"> Түлкібас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40-қосымша</w:t>
            </w:r>
          </w:p>
        </w:tc>
      </w:tr>
    </w:tbl>
    <w:p>
      <w:pPr>
        <w:spacing w:after="0"/>
        <w:ind w:left="0"/>
        <w:jc w:val="left"/>
      </w:pPr>
      <w:r>
        <w:rPr>
          <w:rFonts w:ascii="Times New Roman"/>
          <w:b/>
          <w:i w:val="false"/>
          <w:color w:val="000000"/>
        </w:rPr>
        <w:t xml:space="preserve"> Тастұмсық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6 қарашадағы</w:t>
            </w:r>
            <w:r>
              <w:br/>
            </w:r>
            <w:r>
              <w:rPr>
                <w:rFonts w:ascii="Times New Roman"/>
                <w:b w:val="false"/>
                <w:i w:val="false"/>
                <w:color w:val="000000"/>
                <w:sz w:val="20"/>
              </w:rPr>
              <w:t>№ 9/1-08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28/1-07 шешіміне 43-қосымша</w:t>
            </w:r>
          </w:p>
        </w:tc>
      </w:tr>
    </w:tbl>
    <w:p>
      <w:pPr>
        <w:spacing w:after="0"/>
        <w:ind w:left="0"/>
        <w:jc w:val="left"/>
      </w:pPr>
      <w:r>
        <w:rPr>
          <w:rFonts w:ascii="Times New Roman"/>
          <w:b/>
          <w:i w:val="false"/>
          <w:color w:val="000000"/>
        </w:rPr>
        <w:t xml:space="preserve"> Шақпақ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