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14b4c" w14:textId="7714b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тұлғаның атауын өзгерту және Ережесін бекіту туралы</w:t>
      </w:r>
    </w:p>
    <w:p>
      <w:pPr>
        <w:spacing w:after="0"/>
        <w:ind w:left="0"/>
        <w:jc w:val="both"/>
      </w:pPr>
      <w:r>
        <w:rPr>
          <w:rFonts w:ascii="Times New Roman"/>
          <w:b w:val="false"/>
          <w:i w:val="false"/>
          <w:color w:val="000000"/>
          <w:sz w:val="28"/>
        </w:rPr>
        <w:t>Түркістан облысы Түлкібас ауданы әкімдігінің 2023 жылғы 23 тамыздағы № 212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 1-тармағының </w:t>
      </w:r>
      <w:r>
        <w:rPr>
          <w:rFonts w:ascii="Times New Roman"/>
          <w:b w:val="false"/>
          <w:i w:val="false"/>
          <w:color w:val="000000"/>
          <w:sz w:val="28"/>
        </w:rPr>
        <w:t>20) тармақшасына</w:t>
      </w:r>
      <w:r>
        <w:rPr>
          <w:rFonts w:ascii="Times New Roman"/>
          <w:b w:val="false"/>
          <w:i w:val="false"/>
          <w:color w:val="000000"/>
          <w:sz w:val="28"/>
        </w:rPr>
        <w:t xml:space="preserve"> және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Түлкібас ауданының әкімдігі ҚАУЛЫ ЕТЕДІ:</w:t>
      </w:r>
    </w:p>
    <w:bookmarkEnd w:id="0"/>
    <w:bookmarkStart w:name="z2" w:id="1"/>
    <w:p>
      <w:pPr>
        <w:spacing w:after="0"/>
        <w:ind w:left="0"/>
        <w:jc w:val="both"/>
      </w:pPr>
      <w:r>
        <w:rPr>
          <w:rFonts w:ascii="Times New Roman"/>
          <w:b w:val="false"/>
          <w:i w:val="false"/>
          <w:color w:val="000000"/>
          <w:sz w:val="28"/>
        </w:rPr>
        <w:t>
      1. "Түлкібас ауданы әкімдігінің жұмыспен қамту және әлеуметтік бағдарламалар бөлімі" коммуналдық мемлекеттік мекемесінің атауы "Түлкібас ауданы әкімдігінің жұмыспен қамту және әлеуметтік бағдарламалар бөлімі" мемлекеттік мекемесі болып өзгертілсін.</w:t>
      </w:r>
    </w:p>
    <w:bookmarkEnd w:id="1"/>
    <w:bookmarkStart w:name="z3" w:id="2"/>
    <w:p>
      <w:pPr>
        <w:spacing w:after="0"/>
        <w:ind w:left="0"/>
        <w:jc w:val="both"/>
      </w:pPr>
      <w:r>
        <w:rPr>
          <w:rFonts w:ascii="Times New Roman"/>
          <w:b w:val="false"/>
          <w:i w:val="false"/>
          <w:color w:val="000000"/>
          <w:sz w:val="28"/>
        </w:rPr>
        <w:t xml:space="preserve">
      2. "Түлкібас ауданы әкімдігінің жұмыспен қамту және әлеуметтік бағдарламалар бөлімі" мемлекеттік мекемесінің Ережесі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Түлкібас ауданы әкімдігінің 2018 жылғы 10 шілдедегі "Түлкібас ауданы әкімдігінің жұмыспен қамту және әлеуметтік бағдарламалар бөлімі" коммуналдық мемлекеттік мекемесінің Ережесін бекіту туралы" №529 қаулысы жойылсын.</w:t>
      </w:r>
    </w:p>
    <w:bookmarkEnd w:id="3"/>
    <w:bookmarkStart w:name="z5" w:id="4"/>
    <w:p>
      <w:pPr>
        <w:spacing w:after="0"/>
        <w:ind w:left="0"/>
        <w:jc w:val="both"/>
      </w:pPr>
      <w:r>
        <w:rPr>
          <w:rFonts w:ascii="Times New Roman"/>
          <w:b w:val="false"/>
          <w:i w:val="false"/>
          <w:color w:val="000000"/>
          <w:sz w:val="28"/>
        </w:rPr>
        <w:t>
      4. "Түлкібас ауданы әкімінің аппараты" КММ Қазақстан Республикасының заңнамасында белгіленген тәртіпте:</w:t>
      </w:r>
    </w:p>
    <w:bookmarkEnd w:id="4"/>
    <w:p>
      <w:pPr>
        <w:spacing w:after="0"/>
        <w:ind w:left="0"/>
        <w:jc w:val="both"/>
      </w:pPr>
      <w:r>
        <w:rPr>
          <w:rFonts w:ascii="Times New Roman"/>
          <w:b w:val="false"/>
          <w:i w:val="false"/>
          <w:color w:val="000000"/>
          <w:sz w:val="28"/>
        </w:rPr>
        <w:t>
      1) осы қаулыны Қазақстан Республикасының нормативтік құқықтық актілерінің эталондық бақылау банкінде ресми жариялауға жіберуін;</w:t>
      </w:r>
    </w:p>
    <w:p>
      <w:pPr>
        <w:spacing w:after="0"/>
        <w:ind w:left="0"/>
        <w:jc w:val="both"/>
      </w:pPr>
      <w:r>
        <w:rPr>
          <w:rFonts w:ascii="Times New Roman"/>
          <w:b w:val="false"/>
          <w:i w:val="false"/>
          <w:color w:val="000000"/>
          <w:sz w:val="28"/>
        </w:rPr>
        <w:t>
      2) осы қаулының ресми жарияланғанынан кейін оның Түлкібас ауданы әкімдігінің интернет-ресурсында орналастырылуын қамтамасыз етсін.</w:t>
      </w:r>
    </w:p>
    <w:bookmarkStart w:name="z6" w:id="5"/>
    <w:p>
      <w:pPr>
        <w:spacing w:after="0"/>
        <w:ind w:left="0"/>
        <w:jc w:val="both"/>
      </w:pPr>
      <w:r>
        <w:rPr>
          <w:rFonts w:ascii="Times New Roman"/>
          <w:b w:val="false"/>
          <w:i w:val="false"/>
          <w:color w:val="000000"/>
          <w:sz w:val="28"/>
        </w:rPr>
        <w:t>
      5. Осы қаулының орындалуын бақылау аудан әкімінің әлеуметтік сала бойынша орынбасарына жүктелсін.</w:t>
      </w:r>
    </w:p>
    <w:bookmarkEnd w:id="5"/>
    <w:bookmarkStart w:name="z7" w:id="6"/>
    <w:p>
      <w:pPr>
        <w:spacing w:after="0"/>
        <w:ind w:left="0"/>
        <w:jc w:val="both"/>
      </w:pPr>
      <w:r>
        <w:rPr>
          <w:rFonts w:ascii="Times New Roman"/>
          <w:b w:val="false"/>
          <w:i w:val="false"/>
          <w:color w:val="000000"/>
          <w:sz w:val="28"/>
        </w:rPr>
        <w:t>
      6. Осы қаулы оның алғашқы ресми жарияланған күнінен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Н.Изтилеуов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әкімдігінің</w:t>
            </w:r>
            <w:r>
              <w:br/>
            </w:r>
            <w:r>
              <w:rPr>
                <w:rFonts w:ascii="Times New Roman"/>
                <w:b w:val="false"/>
                <w:i w:val="false"/>
                <w:color w:val="000000"/>
                <w:sz w:val="20"/>
              </w:rPr>
              <w:t>2023 жылғы 23 тамыздағы</w:t>
            </w:r>
            <w:r>
              <w:br/>
            </w:r>
            <w:r>
              <w:rPr>
                <w:rFonts w:ascii="Times New Roman"/>
                <w:b w:val="false"/>
                <w:i w:val="false"/>
                <w:color w:val="000000"/>
                <w:sz w:val="20"/>
              </w:rPr>
              <w:t>№ 212 қаулысымен бекітілген</w:t>
            </w:r>
          </w:p>
        </w:tc>
      </w:tr>
    </w:tbl>
    <w:bookmarkStart w:name="z9" w:id="7"/>
    <w:p>
      <w:pPr>
        <w:spacing w:after="0"/>
        <w:ind w:left="0"/>
        <w:jc w:val="left"/>
      </w:pPr>
      <w:r>
        <w:rPr>
          <w:rFonts w:ascii="Times New Roman"/>
          <w:b/>
          <w:i w:val="false"/>
          <w:color w:val="000000"/>
        </w:rPr>
        <w:t xml:space="preserve"> "Түлкібас ауданы әкімдігінің жұмыспен қамту және әлеуметтік бағдарламалар бөлімі" мемлекеттік мекемесі туралы Ереже</w:t>
      </w:r>
    </w:p>
    <w:bookmarkEnd w:id="7"/>
    <w:p>
      <w:pPr>
        <w:spacing w:after="0"/>
        <w:ind w:left="0"/>
        <w:jc w:val="both"/>
      </w:pPr>
      <w:r>
        <w:rPr>
          <w:rFonts w:ascii="Times New Roman"/>
          <w:b w:val="false"/>
          <w:i w:val="false"/>
          <w:color w:val="ff0000"/>
          <w:sz w:val="28"/>
        </w:rPr>
        <w:t xml:space="preserve">
      Ескерту. Ереже жаңа редакцияда - Түркістан облысы Түлкібас ауданы әкімдігінің 28.10.2025 </w:t>
      </w:r>
      <w:r>
        <w:rPr>
          <w:rFonts w:ascii="Times New Roman"/>
          <w:b w:val="false"/>
          <w:i w:val="false"/>
          <w:color w:val="ff0000"/>
          <w:sz w:val="28"/>
        </w:rPr>
        <w:t>№ 246</w:t>
      </w:r>
      <w:r>
        <w:rPr>
          <w:rFonts w:ascii="Times New Roman"/>
          <w:b w:val="false"/>
          <w:i w:val="false"/>
          <w:color w:val="ff0000"/>
          <w:sz w:val="28"/>
        </w:rPr>
        <w:t xml:space="preserve"> (алғашқы ресми жарияланған күнінен қолданысқа енгізіледі) қаулысымен.</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1. "Түлкібас ауданы әкімдігінің жұмыспен қамту және әлеуметтік бағдарламалар бөлімі" мемлекеттік мекемесі (бұдан әрі – "Түлкібас ауданы әкімдігінің жұмыспен қамту және әлеуметтік бағдарламалар бөлімі" ММ) халықты жұмыспен қамту, әлеуметтік қорғау, арнаулы әлеуметтік қызметтер көрсету, еңбекші көшіп келушілерге рұқсаттар беру, ұзарту және кері қайтарып алу, мүгедектігі бар және зейнеткерлік жастағы азаматтарды әлеуметтендіру үшін қолжетімді жағдайлар жасау салаларында мемлекеттік саясатты іске асыру салаларындағы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"Түлкібас ауданы әкімдігінің жұмыспен қамту және әлеуметтік бағдарламалар бөлімі" ММ мынандай ведомствасы бар:</w:t>
      </w:r>
    </w:p>
    <w:p>
      <w:pPr>
        <w:spacing w:after="0"/>
        <w:ind w:left="0"/>
        <w:jc w:val="both"/>
      </w:pPr>
      <w:r>
        <w:rPr>
          <w:rFonts w:ascii="Times New Roman"/>
          <w:b w:val="false"/>
          <w:i w:val="false"/>
          <w:color w:val="000000"/>
          <w:sz w:val="28"/>
        </w:rPr>
        <w:t>
      Түлкібас ауданы әкімдігі жұмыспен қамту және әлеуметтік бағдарламалар бөлімінің "Халыққа әлеуметтік қызмет көрсететін аудандық аумақтық орталығы" коммуналдық мемлекеттік мекемесі;</w:t>
      </w:r>
    </w:p>
    <w:p>
      <w:pPr>
        <w:spacing w:after="0"/>
        <w:ind w:left="0"/>
        <w:jc w:val="both"/>
      </w:pPr>
      <w:r>
        <w:rPr>
          <w:rFonts w:ascii="Times New Roman"/>
          <w:b w:val="false"/>
          <w:i w:val="false"/>
          <w:color w:val="000000"/>
          <w:sz w:val="28"/>
        </w:rPr>
        <w:t>
      Түлкібас ауданы әкімдігі жұмыспен қамту және әлеуметтік бағдарламалар бөлімінің "Түлкібас ауданының мүгедектігі бар балаларды оңалту орталығы" коммуналдық мемлекеттік мекемесі;</w:t>
      </w:r>
    </w:p>
    <w:p>
      <w:pPr>
        <w:spacing w:after="0"/>
        <w:ind w:left="0"/>
        <w:jc w:val="both"/>
      </w:pPr>
      <w:r>
        <w:rPr>
          <w:rFonts w:ascii="Times New Roman"/>
          <w:b w:val="false"/>
          <w:i w:val="false"/>
          <w:color w:val="000000"/>
          <w:sz w:val="28"/>
        </w:rPr>
        <w:t>
      Түлкібас ауданы әкімдігі жұмыспен қамту және әлеуметтік бағдарламалар бөлімінің "Белсенді ұзақ өмір" және "Тең қоғам" әлеуметтік қызметтер көрсету аумақтық орталығы" коммуналдық мемлекеттік мекемесі;</w:t>
      </w:r>
    </w:p>
    <w:p>
      <w:pPr>
        <w:spacing w:after="0"/>
        <w:ind w:left="0"/>
        <w:jc w:val="both"/>
      </w:pPr>
      <w:r>
        <w:rPr>
          <w:rFonts w:ascii="Times New Roman"/>
          <w:b w:val="false"/>
          <w:i w:val="false"/>
          <w:color w:val="000000"/>
          <w:sz w:val="28"/>
        </w:rPr>
        <w:t>
      Түлкібас ауданы әкімдігі жұмыспен қамту және әлеуметтік бағдарламалар бөлімінің "Отбасын қолдау орталығы орталығы" коммуналдық мемлекеттік мекемесі.</w:t>
      </w:r>
    </w:p>
    <w:p>
      <w:pPr>
        <w:spacing w:after="0"/>
        <w:ind w:left="0"/>
        <w:jc w:val="both"/>
      </w:pPr>
      <w:r>
        <w:rPr>
          <w:rFonts w:ascii="Times New Roman"/>
          <w:b w:val="false"/>
          <w:i w:val="false"/>
          <w:color w:val="000000"/>
          <w:sz w:val="28"/>
        </w:rPr>
        <w:t>
      3. "Түлкібас ауданы әкімдігінің жұмыспен қамту және әлеуметтік бағдарламалар бөлімі" ММ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"Түлкібас ауданы әкімдігінің жұмыспен қамту және әлеуметтік бағдарламалар бөлімі" ММ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"Түлкібас ауданы әкімдігінің жұмыспен қамту және әлеуметтік бағдарламалар бөлімі" ММ азаматтық–құқықтық қатынастарды өз атынан жасайды.</w:t>
      </w:r>
    </w:p>
    <w:p>
      <w:pPr>
        <w:spacing w:after="0"/>
        <w:ind w:left="0"/>
        <w:jc w:val="both"/>
      </w:pPr>
      <w:r>
        <w:rPr>
          <w:rFonts w:ascii="Times New Roman"/>
          <w:b w:val="false"/>
          <w:i w:val="false"/>
          <w:color w:val="000000"/>
          <w:sz w:val="28"/>
        </w:rPr>
        <w:t>
      6. "Түлкібас ауданы әкімдігінің жұмыспен қамту және әлеуметтік бағдарламалар бөлімі" ММ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"Түлкібас ауданы әкімдігінің жұмыспен қамту және әлеуметтік бағдарламалар бөлімі" ММ өз құзыретінің мәселелері бойынша заңнамада белгіленген тәртіппен "Түлкібас ауданы әкімдігінің жұмыспен қамту және әлеуметтік бағдарламалар бөлімі" мемлекеттік мекемесі басшысының бұйрықтарымен және Қазақстан Республикасы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"Түлкібас ауданы әкімдігінің жұмыспен қамту және әлеуметтік бағдарламалар бөлімі" мемлекеттік мекемесінің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Түркістан облысы, Түлкібас ауданы, Майлыкент ауылдық округі, Т.Рысқұлов ауылы, Д.Қонаев көшесі №24А үй, индексі 161300.</w:t>
      </w:r>
    </w:p>
    <w:p>
      <w:pPr>
        <w:spacing w:after="0"/>
        <w:ind w:left="0"/>
        <w:jc w:val="both"/>
      </w:pPr>
      <w:r>
        <w:rPr>
          <w:rFonts w:ascii="Times New Roman"/>
          <w:b w:val="false"/>
          <w:i w:val="false"/>
          <w:color w:val="000000"/>
          <w:sz w:val="28"/>
        </w:rPr>
        <w:t>
      10. Осы ереже "Түлкібас ауданы әкімдігінің жұмыспен қамту және әлеуметтік бағдарламалар бөлімі" ММ-нің құрылтай құжаты болып табылады.</w:t>
      </w:r>
    </w:p>
    <w:p>
      <w:pPr>
        <w:spacing w:after="0"/>
        <w:ind w:left="0"/>
        <w:jc w:val="both"/>
      </w:pPr>
      <w:r>
        <w:rPr>
          <w:rFonts w:ascii="Times New Roman"/>
          <w:b w:val="false"/>
          <w:i w:val="false"/>
          <w:color w:val="000000"/>
          <w:sz w:val="28"/>
        </w:rPr>
        <w:t>
      11. "Түлкібас ауданы әкімдігінің жұмыспен қамту және әлеуметтік бағдарламалар бөлімі" ММ қызметін қаржыландыру Қазақстан Республикасының заңнамасына сәйкес республикалық және жергілікті бюджеттерден жүзеге асырылады.</w:t>
      </w:r>
    </w:p>
    <w:p>
      <w:pPr>
        <w:spacing w:after="0"/>
        <w:ind w:left="0"/>
        <w:jc w:val="both"/>
      </w:pPr>
      <w:r>
        <w:rPr>
          <w:rFonts w:ascii="Times New Roman"/>
          <w:b w:val="false"/>
          <w:i w:val="false"/>
          <w:color w:val="000000"/>
          <w:sz w:val="28"/>
        </w:rPr>
        <w:t>
      12. "Түлкібас ауданы әкімдігінің жұмыспен қамту және әлеуметтік бағдарламалар бөлімі" ММ кәсіпкерлік субъектілерімен "Түлкібас ауданы әкімдігінің жұмыспен қамту және әлеуметтік бағдарламалар бөлімі" ММ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"Түлкібас ауданы әкімдігінің жұмыспен қамту және әлеуметтік бағдарламалар бөлімі" ММ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 Мемлекетік органның мақсаттары мен өкілеттіліктері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 халықты жұмыспен қамту, әлеуметтік қорғау, арнаулы әлеуметтік қызметтер көрсету, еңбекші көшіп келушілерге рұқсаттар беру, ұзарту және кері қайтарып алу, мүгедектігі бар және зейнеткерлік жастағы азаматтарды әлеуметтендіру үшін қолжетімді жағдайлар жасау салаларында мемлекеттік саясатты іске асыру.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 өз құзыреті шегінде лауазымды тұлғалардан, мемлекеттік органдардан және өзге де ұйымдардан қажетті ақпараттарды, құжаттарды және басқа да материалдарды сұратып алуға;</w:t>
      </w:r>
    </w:p>
    <w:p>
      <w:pPr>
        <w:spacing w:after="0"/>
        <w:ind w:left="0"/>
        <w:jc w:val="both"/>
      </w:pPr>
      <w:r>
        <w:rPr>
          <w:rFonts w:ascii="Times New Roman"/>
          <w:b w:val="false"/>
          <w:i w:val="false"/>
          <w:color w:val="000000"/>
          <w:sz w:val="28"/>
        </w:rPr>
        <w:t>
      - "Түлкібас ауданы әкімдігінің жұмыспен қамту және әлеуметтік бағдарламалар бөлімі" ММ-нің қарамағындағы мекемелердің қызметін ұйымдастыруға;</w:t>
      </w:r>
    </w:p>
    <w:p>
      <w:pPr>
        <w:spacing w:after="0"/>
        <w:ind w:left="0"/>
        <w:jc w:val="both"/>
      </w:pPr>
      <w:r>
        <w:rPr>
          <w:rFonts w:ascii="Times New Roman"/>
          <w:b w:val="false"/>
          <w:i w:val="false"/>
          <w:color w:val="000000"/>
          <w:sz w:val="28"/>
        </w:rPr>
        <w:t>
      - Қазақстан Республикасының заңнамасына сәйкес өзге де құқықтарды жүзеге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 Қазақстан Республикасының қолданыстағы заңнамасының нормаларын сақтауға;</w:t>
      </w:r>
    </w:p>
    <w:p>
      <w:pPr>
        <w:spacing w:after="0"/>
        <w:ind w:left="0"/>
        <w:jc w:val="both"/>
      </w:pPr>
      <w:r>
        <w:rPr>
          <w:rFonts w:ascii="Times New Roman"/>
          <w:b w:val="false"/>
          <w:i w:val="false"/>
          <w:color w:val="000000"/>
          <w:sz w:val="28"/>
        </w:rPr>
        <w:t>
      - Қазақстан Республикасы Президентінің, Үкіметінің және өзге де орталық атқарушы органдардың, сондай-ақ облыс әкімінің және әкімдігінің, аудан әкімінің және әкімдігінің актілері мен тапсырмаларын сапалы және уақытылы орындау;</w:t>
      </w:r>
    </w:p>
    <w:p>
      <w:pPr>
        <w:spacing w:after="0"/>
        <w:ind w:left="0"/>
        <w:jc w:val="both"/>
      </w:pPr>
      <w:r>
        <w:rPr>
          <w:rFonts w:ascii="Times New Roman"/>
          <w:b w:val="false"/>
          <w:i w:val="false"/>
          <w:color w:val="000000"/>
          <w:sz w:val="28"/>
        </w:rPr>
        <w:t>
      - мемлекеттік қызметтерді сапалы және уақытылы көрсетуді қамтамасыз ету;</w:t>
      </w:r>
    </w:p>
    <w:p>
      <w:pPr>
        <w:spacing w:after="0"/>
        <w:ind w:left="0"/>
        <w:jc w:val="both"/>
      </w:pPr>
      <w:r>
        <w:rPr>
          <w:rFonts w:ascii="Times New Roman"/>
          <w:b w:val="false"/>
          <w:i w:val="false"/>
          <w:color w:val="000000"/>
          <w:sz w:val="28"/>
        </w:rPr>
        <w:t>
      - мекемелерге қатысты мемлекеттік басқару органының функцияларын жүзеге асыру;</w:t>
      </w:r>
    </w:p>
    <w:p>
      <w:pPr>
        <w:spacing w:after="0"/>
        <w:ind w:left="0"/>
        <w:jc w:val="both"/>
      </w:pPr>
      <w:r>
        <w:rPr>
          <w:rFonts w:ascii="Times New Roman"/>
          <w:b w:val="false"/>
          <w:i w:val="false"/>
          <w:color w:val="000000"/>
          <w:sz w:val="28"/>
        </w:rPr>
        <w:t>
      - Қазақстан Республикасының заңнамасында көзделген өзге де міндеттер.</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1) Қазақстан Республикасының ақпараттандыру туралы заңнамасына сәйкес өз құзыретi шегiнде ақпараттық жүйелердi пайдалана отырып, электрондық қызметтер көрсетедi;</w:t>
      </w:r>
    </w:p>
    <w:p>
      <w:pPr>
        <w:spacing w:after="0"/>
        <w:ind w:left="0"/>
        <w:jc w:val="both"/>
      </w:pPr>
      <w:r>
        <w:rPr>
          <w:rFonts w:ascii="Times New Roman"/>
          <w:b w:val="false"/>
          <w:i w:val="false"/>
          <w:color w:val="000000"/>
          <w:sz w:val="28"/>
        </w:rPr>
        <w:t>
      2) Қазақстан Республикасының Үкiметі бекiтетін үлгілік қағидалар негізінде әлеуметтік көмек көрсету, оның мөлшерлерін белгілеу және мұқтаж азаматтардың жекелеген санаттарының тізбесін айқындау қағидаларын әзірлейді;</w:t>
      </w:r>
    </w:p>
    <w:p>
      <w:pPr>
        <w:spacing w:after="0"/>
        <w:ind w:left="0"/>
        <w:jc w:val="both"/>
      </w:pPr>
      <w:r>
        <w:rPr>
          <w:rFonts w:ascii="Times New Roman"/>
          <w:b w:val="false"/>
          <w:i w:val="false"/>
          <w:color w:val="000000"/>
          <w:sz w:val="28"/>
        </w:rPr>
        <w:t>
      3) "Тұрмыстық зорлық-зомбылық профилактикасы туралы" Қазақстан Республикасының Заңына сәйкес көмек көрсету жөніндегі ұйымдарының қызметін ұйымдастырады;</w:t>
      </w:r>
    </w:p>
    <w:p>
      <w:pPr>
        <w:spacing w:after="0"/>
        <w:ind w:left="0"/>
        <w:jc w:val="both"/>
      </w:pPr>
      <w:r>
        <w:rPr>
          <w:rFonts w:ascii="Times New Roman"/>
          <w:b w:val="false"/>
          <w:i w:val="false"/>
          <w:color w:val="000000"/>
          <w:sz w:val="28"/>
        </w:rPr>
        <w:t>
      4) әлеуметтік шиеленіске және еңбек жанжалдарының туындау тәуекелдеріне мониторингті жүзеге асырады;</w:t>
      </w:r>
    </w:p>
    <w:p>
      <w:pPr>
        <w:spacing w:after="0"/>
        <w:ind w:left="0"/>
        <w:jc w:val="both"/>
      </w:pPr>
      <w:r>
        <w:rPr>
          <w:rFonts w:ascii="Times New Roman"/>
          <w:b w:val="false"/>
          <w:i w:val="false"/>
          <w:color w:val="000000"/>
          <w:sz w:val="28"/>
        </w:rPr>
        <w:t>
      5) жұмыс орындарының босау және қысқару тәуекелдері бар ұйымдарды мониторингтеуді жүзеге асыру;</w:t>
      </w:r>
    </w:p>
    <w:p>
      <w:pPr>
        <w:spacing w:after="0"/>
        <w:ind w:left="0"/>
        <w:jc w:val="both"/>
      </w:pPr>
      <w:r>
        <w:rPr>
          <w:rFonts w:ascii="Times New Roman"/>
          <w:b w:val="false"/>
          <w:i w:val="false"/>
          <w:color w:val="000000"/>
          <w:sz w:val="28"/>
        </w:rPr>
        <w:t>
      6) халықты жұмыспен қамтуға жәрдемдесуді қамтамасыз ету мақсатында еңбек мобильділігі орталықтарымен өзара іс-қимыл жасау;</w:t>
      </w:r>
    </w:p>
    <w:p>
      <w:pPr>
        <w:spacing w:after="0"/>
        <w:ind w:left="0"/>
        <w:jc w:val="both"/>
      </w:pPr>
      <w:r>
        <w:rPr>
          <w:rFonts w:ascii="Times New Roman"/>
          <w:b w:val="false"/>
          <w:i w:val="false"/>
          <w:color w:val="000000"/>
          <w:sz w:val="28"/>
        </w:rPr>
        <w:t>
      7) жан басына шаққандағы орташа табысы кедейлік шегінен аспайтын азаматтарға атаулы әлеуметтік көмек көрсетеді;</w:t>
      </w:r>
    </w:p>
    <w:p>
      <w:pPr>
        <w:spacing w:after="0"/>
        <w:ind w:left="0"/>
        <w:jc w:val="both"/>
      </w:pPr>
      <w:r>
        <w:rPr>
          <w:rFonts w:ascii="Times New Roman"/>
          <w:b w:val="false"/>
          <w:i w:val="false"/>
          <w:color w:val="000000"/>
          <w:sz w:val="28"/>
        </w:rPr>
        <w:t>
      8) өздерінің қарауындағы арнаулы әлеуметтік көрсетілетін қызметтерді ұсынатын субъектілерді құру және олардың қызметі;</w:t>
      </w:r>
    </w:p>
    <w:p>
      <w:pPr>
        <w:spacing w:after="0"/>
        <w:ind w:left="0"/>
        <w:jc w:val="both"/>
      </w:pPr>
      <w:r>
        <w:rPr>
          <w:rFonts w:ascii="Times New Roman"/>
          <w:b w:val="false"/>
          <w:i w:val="false"/>
          <w:color w:val="000000"/>
          <w:sz w:val="28"/>
        </w:rPr>
        <w:t>
      9) арнаулы әлеуметтік қызметтерді ұсынатын субъектілердің арнаулы әлеуметтік көрсетілетін қызметтердің кепілдік берілген көлемін ұсынуы;</w:t>
      </w:r>
    </w:p>
    <w:p>
      <w:pPr>
        <w:spacing w:after="0"/>
        <w:ind w:left="0"/>
        <w:jc w:val="both"/>
      </w:pPr>
      <w:r>
        <w:rPr>
          <w:rFonts w:ascii="Times New Roman"/>
          <w:b w:val="false"/>
          <w:i w:val="false"/>
          <w:color w:val="000000"/>
          <w:sz w:val="28"/>
        </w:rPr>
        <w:t>
      10) арнаулы әлеуметтік көрсетілетін қызметтерді ұсынатын субъектілерді кадрмен қамтамасыз етуді, әлеуметтік жұмыскерлерді кәсіптік даярлауды, қайта даярлауды және олардың біліктілігін арттыруды ұйымдастыру;</w:t>
      </w:r>
    </w:p>
    <w:p>
      <w:pPr>
        <w:spacing w:after="0"/>
        <w:ind w:left="0"/>
        <w:jc w:val="both"/>
      </w:pPr>
      <w:r>
        <w:rPr>
          <w:rFonts w:ascii="Times New Roman"/>
          <w:b w:val="false"/>
          <w:i w:val="false"/>
          <w:color w:val="000000"/>
          <w:sz w:val="28"/>
        </w:rPr>
        <w:t>
      11) халықтың арнаулы әлеуметтік көрсетілетін қызметтерге деген қажеттіліктеріне талдау жүргізу;</w:t>
      </w:r>
    </w:p>
    <w:p>
      <w:pPr>
        <w:spacing w:after="0"/>
        <w:ind w:left="0"/>
        <w:jc w:val="both"/>
      </w:pPr>
      <w:r>
        <w:rPr>
          <w:rFonts w:ascii="Times New Roman"/>
          <w:b w:val="false"/>
          <w:i w:val="false"/>
          <w:color w:val="000000"/>
          <w:sz w:val="28"/>
        </w:rPr>
        <w:t>
      12) арнаулы әлеуметтік көрсетілетін қызметтерді ұсыну және арнаулы әлеуметтік көрсетілетін қызметтерге деген қажеттілікті бағалау мен айқындау жөніндегі көрсетілетін қызметтер бойынша мемлекеттік сатып алуды жүзеге асыру, сондай-ақ мемлекеттік әлеуметтік тапсырысты орналастыру;</w:t>
      </w:r>
    </w:p>
    <w:p>
      <w:pPr>
        <w:spacing w:after="0"/>
        <w:ind w:left="0"/>
        <w:jc w:val="both"/>
      </w:pPr>
      <w:r>
        <w:rPr>
          <w:rFonts w:ascii="Times New Roman"/>
          <w:b w:val="false"/>
          <w:i w:val="false"/>
          <w:color w:val="000000"/>
          <w:sz w:val="28"/>
        </w:rPr>
        <w:t>
      13) арнаулы әлеуметтік көрсетілетін қызметтерді ұсыну жүйесін дамыту жөнінде шаралар қабылдау;</w:t>
      </w:r>
    </w:p>
    <w:p>
      <w:pPr>
        <w:spacing w:after="0"/>
        <w:ind w:left="0"/>
        <w:jc w:val="both"/>
      </w:pPr>
      <w:r>
        <w:rPr>
          <w:rFonts w:ascii="Times New Roman"/>
          <w:b w:val="false"/>
          <w:i w:val="false"/>
          <w:color w:val="000000"/>
          <w:sz w:val="28"/>
        </w:rPr>
        <w:t>
      14) арнаулы әлеуметтік көрсетілетін қызметтерді ұсыну мәселелері бойынша жеке, заңды тұлғалармен және мемлекеттік органдармен өзара іс-қимыл жасау;</w:t>
      </w:r>
    </w:p>
    <w:p>
      <w:pPr>
        <w:spacing w:after="0"/>
        <w:ind w:left="0"/>
        <w:jc w:val="both"/>
      </w:pPr>
      <w:r>
        <w:rPr>
          <w:rFonts w:ascii="Times New Roman"/>
          <w:b w:val="false"/>
          <w:i w:val="false"/>
          <w:color w:val="000000"/>
          <w:sz w:val="28"/>
        </w:rPr>
        <w:t>
      15) мүгедектігі бар адамдарға әлеуметтік көмек көрсету және қайырымдылық көмек көрсетуді үйлестіру;</w:t>
      </w:r>
    </w:p>
    <w:p>
      <w:pPr>
        <w:spacing w:after="0"/>
        <w:ind w:left="0"/>
        <w:jc w:val="both"/>
      </w:pPr>
      <w:r>
        <w:rPr>
          <w:rFonts w:ascii="Times New Roman"/>
          <w:b w:val="false"/>
          <w:i w:val="false"/>
          <w:color w:val="000000"/>
          <w:sz w:val="28"/>
        </w:rPr>
        <w:t>
      16) мүгедектігі бар адамдарды және мүгедектігі бар балаларды жеке бағдарламаға сәйкес санаторийлік-курорттық емдеуді қамтамасыз ету;</w:t>
      </w:r>
    </w:p>
    <w:p>
      <w:pPr>
        <w:spacing w:after="0"/>
        <w:ind w:left="0"/>
        <w:jc w:val="both"/>
      </w:pPr>
      <w:r>
        <w:rPr>
          <w:rFonts w:ascii="Times New Roman"/>
          <w:b w:val="false"/>
          <w:i w:val="false"/>
          <w:color w:val="000000"/>
          <w:sz w:val="28"/>
        </w:rPr>
        <w:t>
      17) мүгедектігі бар адамдарды жеке бағдарламаға сәйкес техникалық көмекші (компенсаторлық) құралдармен және (немесе) арнаулы жүріп-тұру құралдарымен қамтамасыз ету;</w:t>
      </w:r>
    </w:p>
    <w:p>
      <w:pPr>
        <w:spacing w:after="0"/>
        <w:ind w:left="0"/>
        <w:jc w:val="both"/>
      </w:pPr>
      <w:r>
        <w:rPr>
          <w:rFonts w:ascii="Times New Roman"/>
          <w:b w:val="false"/>
          <w:i w:val="false"/>
          <w:color w:val="000000"/>
          <w:sz w:val="28"/>
        </w:rPr>
        <w:t>
      18) жеке бағдарламаға сәйкес жүріп-тұруы қиын, бірінші топтағы мүгедектігі бар адамдар үшін жеке көмекшінің, есту қабілеті бойынша мүгедектігі бар адамдар үшін ымдау тілі маманының көрсетілетін қызметтерімен қамтамасыз ету;</w:t>
      </w:r>
    </w:p>
    <w:p>
      <w:pPr>
        <w:spacing w:after="0"/>
        <w:ind w:left="0"/>
        <w:jc w:val="both"/>
      </w:pPr>
      <w:r>
        <w:rPr>
          <w:rFonts w:ascii="Times New Roman"/>
          <w:b w:val="false"/>
          <w:i w:val="false"/>
          <w:color w:val="000000"/>
          <w:sz w:val="28"/>
        </w:rPr>
        <w:t>
      19) жазаларды және өзге де қылмыстық-құқықтық ықпал ету шараларын орындайтын мекемелер мен органдардың қызметіне жәрдемдеседі;</w:t>
      </w:r>
    </w:p>
    <w:p>
      <w:pPr>
        <w:spacing w:after="0"/>
        <w:ind w:left="0"/>
        <w:jc w:val="both"/>
      </w:pPr>
      <w:r>
        <w:rPr>
          <w:rFonts w:ascii="Times New Roman"/>
          <w:b w:val="false"/>
          <w:i w:val="false"/>
          <w:color w:val="000000"/>
          <w:sz w:val="28"/>
        </w:rPr>
        <w:t>
      20) Қазақстан Республикасының заңнамасына сәйкес пробация қызметінің есебінде тұрған адамдарға әлеуметтік-құқықтық және өзге де көмек көрсетуді үйлестіреді;</w:t>
      </w:r>
    </w:p>
    <w:p>
      <w:pPr>
        <w:spacing w:after="0"/>
        <w:ind w:left="0"/>
        <w:jc w:val="both"/>
      </w:pPr>
      <w:r>
        <w:rPr>
          <w:rFonts w:ascii="Times New Roman"/>
          <w:b w:val="false"/>
          <w:i w:val="false"/>
          <w:color w:val="000000"/>
          <w:sz w:val="28"/>
        </w:rPr>
        <w:t>
      21) мекемелерден босатылған, пробация қызметінің есебінде тұрған, өмірлік қиын жағдайда деп танылған адамдарға Қазақстан Республикасының арнаулы әлеуметтік қызметтер туралы заңнамасына сәйкес арнаулы әлеуметтік қызметтер көрсетуді қамтамасыз етеді;</w:t>
      </w:r>
    </w:p>
    <w:p>
      <w:pPr>
        <w:spacing w:after="0"/>
        <w:ind w:left="0"/>
        <w:jc w:val="both"/>
      </w:pPr>
      <w:r>
        <w:rPr>
          <w:rFonts w:ascii="Times New Roman"/>
          <w:b w:val="false"/>
          <w:i w:val="false"/>
          <w:color w:val="000000"/>
          <w:sz w:val="28"/>
        </w:rPr>
        <w:t>
      22) мекемелерден босатылған, сондай-ақ пробация қызметінің есебінде тұрған адамдардың жұмыспен қамтылуына жәрдемдесу жөніндегі шараларды қамтамасыз етеді;</w:t>
      </w:r>
    </w:p>
    <w:p>
      <w:pPr>
        <w:spacing w:after="0"/>
        <w:ind w:left="0"/>
        <w:jc w:val="both"/>
      </w:pPr>
      <w:r>
        <w:rPr>
          <w:rFonts w:ascii="Times New Roman"/>
          <w:b w:val="false"/>
          <w:i w:val="false"/>
          <w:color w:val="000000"/>
          <w:sz w:val="28"/>
        </w:rPr>
        <w:t>
      23) бюджет қаражаты есебінен тұрғын үй көмегін көрсетеді;</w:t>
      </w:r>
    </w:p>
    <w:p>
      <w:pPr>
        <w:spacing w:after="0"/>
        <w:ind w:left="0"/>
        <w:jc w:val="both"/>
      </w:pPr>
      <w:r>
        <w:rPr>
          <w:rFonts w:ascii="Times New Roman"/>
          <w:b w:val="false"/>
          <w:i w:val="false"/>
          <w:color w:val="000000"/>
          <w:sz w:val="28"/>
        </w:rPr>
        <w:t>
      24) мемлекеттің кәмелетке толғандарға қатысты қорғаншылық және қамқоршылық жөніндегі функцияларын жүзеге асырады;</w:t>
      </w:r>
    </w:p>
    <w:p>
      <w:pPr>
        <w:spacing w:after="0"/>
        <w:ind w:left="0"/>
        <w:jc w:val="both"/>
      </w:pPr>
      <w:r>
        <w:rPr>
          <w:rFonts w:ascii="Times New Roman"/>
          <w:b w:val="false"/>
          <w:i w:val="false"/>
          <w:color w:val="000000"/>
          <w:sz w:val="28"/>
        </w:rPr>
        <w:t>
      25) мүгедектігі бар және зейнеткерлік жастағы азаматтардың белсенді өмір салтын сақтауына жәрдемдесу;</w:t>
      </w:r>
    </w:p>
    <w:p>
      <w:pPr>
        <w:spacing w:after="0"/>
        <w:ind w:left="0"/>
        <w:jc w:val="both"/>
      </w:pPr>
      <w:r>
        <w:rPr>
          <w:rFonts w:ascii="Times New Roman"/>
          <w:b w:val="false"/>
          <w:i w:val="false"/>
          <w:color w:val="000000"/>
          <w:sz w:val="28"/>
        </w:rPr>
        <w:t>
      26) әлеуметтік көрсетілетін қызметтер порталы арқылы немесе Қазақстан Республикасының мемлекеттік сатып алу туралы заңнамасына сәйкес мүгедектігі бар адамдарды инватаксимен тасымалдау жөніндегі көрсетілетін қызметтерді ұйымдастыру;</w:t>
      </w:r>
    </w:p>
    <w:p>
      <w:pPr>
        <w:spacing w:after="0"/>
        <w:ind w:left="0"/>
        <w:jc w:val="both"/>
      </w:pPr>
      <w:r>
        <w:rPr>
          <w:rFonts w:ascii="Times New Roman"/>
          <w:b w:val="false"/>
          <w:i w:val="false"/>
          <w:color w:val="000000"/>
          <w:sz w:val="28"/>
        </w:rPr>
        <w:t>
      27) еңбекші көшіп келушілерге рұқсаттар беру, ұзарту және кері қайтарып алу функцияларын жүзеге асырады;</w:t>
      </w:r>
    </w:p>
    <w:p>
      <w:pPr>
        <w:spacing w:after="0"/>
        <w:ind w:left="0"/>
        <w:jc w:val="both"/>
      </w:pPr>
      <w:r>
        <w:rPr>
          <w:rFonts w:ascii="Times New Roman"/>
          <w:b w:val="false"/>
          <w:i w:val="false"/>
          <w:color w:val="000000"/>
          <w:sz w:val="28"/>
        </w:rPr>
        <w:t>
      28) өмірде қиын жағдайға тап болған адамдарды (отбасыларды) мемлекеттік органдардың құзыреті шегінде жан-жақты қолдаумен қамту жөніндегі жұмысты уәкілетті мемлекеттік орган айқындайтын тәртіппен үйлестіру;</w:t>
      </w:r>
    </w:p>
    <w:p>
      <w:pPr>
        <w:spacing w:after="0"/>
        <w:ind w:left="0"/>
        <w:jc w:val="both"/>
      </w:pPr>
      <w:r>
        <w:rPr>
          <w:rFonts w:ascii="Times New Roman"/>
          <w:b w:val="false"/>
          <w:i w:val="false"/>
          <w:color w:val="000000"/>
          <w:sz w:val="28"/>
        </w:rPr>
        <w:t>
      29) жартылай стационарлық жағдайда арнаулы әлеуметтік қызмет көрсету Стандартына сәйкес мүгедек балаларға арнаулы әлеуметтік қызметтердің кепілдік берілген көлемін көрсету.</w:t>
      </w:r>
    </w:p>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p>
      <w:pPr>
        <w:spacing w:after="0"/>
        <w:ind w:left="0"/>
        <w:jc w:val="both"/>
      </w:pPr>
      <w:r>
        <w:rPr>
          <w:rFonts w:ascii="Times New Roman"/>
          <w:b w:val="false"/>
          <w:i w:val="false"/>
          <w:color w:val="000000"/>
          <w:sz w:val="28"/>
        </w:rPr>
        <w:t>
      16. "Түлкібас ауданы әкімдігінің жұмыспен қамту және әлеуметтік бағдарламалар бөлімі" ММ басқаруды бірінші басшы жүзеге асырады, ол "Түлкібас ауданы әкімдігінің жұмыспен қамту және әлеуметтік бағдарламалар бөлімі" ММ-не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17. "Түлкібас ауданы әкімдігінің жұмыспен қамту және әлеуметтік бағдарламалар бөлімі" ММ бірінші басшысы Қазақстан Республикасының заңнамасына сәйкес лауазымға тағайындайды және лауазымнан босатылады.</w:t>
      </w:r>
    </w:p>
    <w:p>
      <w:pPr>
        <w:spacing w:after="0"/>
        <w:ind w:left="0"/>
        <w:jc w:val="both"/>
      </w:pPr>
      <w:r>
        <w:rPr>
          <w:rFonts w:ascii="Times New Roman"/>
          <w:b w:val="false"/>
          <w:i w:val="false"/>
          <w:color w:val="000000"/>
          <w:sz w:val="28"/>
        </w:rPr>
        <w:t>
      18. "Түлкібас ауданы әкімдігінің жұмыспен қамту және әлеуметтік бағдарламалар бөлімі" ММ бірінші басшысының Қазақстан Республикасының заңнамасына сәйкес лауазымға тағайындалатын және лауазымнан босатылатын орынбасарлары болады.</w:t>
      </w:r>
    </w:p>
    <w:p>
      <w:pPr>
        <w:spacing w:after="0"/>
        <w:ind w:left="0"/>
        <w:jc w:val="both"/>
      </w:pPr>
      <w:r>
        <w:rPr>
          <w:rFonts w:ascii="Times New Roman"/>
          <w:b w:val="false"/>
          <w:i w:val="false"/>
          <w:color w:val="000000"/>
          <w:sz w:val="28"/>
        </w:rPr>
        <w:t>
      19. "Түлкібас ауданы әкімдігінің жұмыспен қамту және әлеуметтік бағдарламалар бөлімі" ММ-нің бірінші басшысының өкілеттіктері:</w:t>
      </w:r>
    </w:p>
    <w:p>
      <w:pPr>
        <w:spacing w:after="0"/>
        <w:ind w:left="0"/>
        <w:jc w:val="both"/>
      </w:pPr>
      <w:r>
        <w:rPr>
          <w:rFonts w:ascii="Times New Roman"/>
          <w:b w:val="false"/>
          <w:i w:val="false"/>
          <w:color w:val="000000"/>
          <w:sz w:val="28"/>
        </w:rPr>
        <w:t>
      1) мемлекеттік мекеменің жұмыс жоспарларын бекітеді;</w:t>
      </w:r>
    </w:p>
    <w:p>
      <w:pPr>
        <w:spacing w:after="0"/>
        <w:ind w:left="0"/>
        <w:jc w:val="both"/>
      </w:pPr>
      <w:r>
        <w:rPr>
          <w:rFonts w:ascii="Times New Roman"/>
          <w:b w:val="false"/>
          <w:i w:val="false"/>
          <w:color w:val="000000"/>
          <w:sz w:val="28"/>
        </w:rPr>
        <w:t>
      2) мемлекеттік мекеменің атынан әрекет етеді;</w:t>
      </w:r>
    </w:p>
    <w:p>
      <w:pPr>
        <w:spacing w:after="0"/>
        <w:ind w:left="0"/>
        <w:jc w:val="both"/>
      </w:pPr>
      <w:r>
        <w:rPr>
          <w:rFonts w:ascii="Times New Roman"/>
          <w:b w:val="false"/>
          <w:i w:val="false"/>
          <w:color w:val="000000"/>
          <w:sz w:val="28"/>
        </w:rPr>
        <w:t>
      3) сенімхаттар береді;</w:t>
      </w:r>
    </w:p>
    <w:p>
      <w:pPr>
        <w:spacing w:after="0"/>
        <w:ind w:left="0"/>
        <w:jc w:val="both"/>
      </w:pPr>
      <w:r>
        <w:rPr>
          <w:rFonts w:ascii="Times New Roman"/>
          <w:b w:val="false"/>
          <w:i w:val="false"/>
          <w:color w:val="000000"/>
          <w:sz w:val="28"/>
        </w:rPr>
        <w:t>
      4) заңнамамен белгіленген тәртіпте мемлекеттік мекеменің қызметкерлерін көтермелейді және оларға тәртіптік жаза береді;</w:t>
      </w:r>
    </w:p>
    <w:p>
      <w:pPr>
        <w:spacing w:after="0"/>
        <w:ind w:left="0"/>
        <w:jc w:val="both"/>
      </w:pPr>
      <w:r>
        <w:rPr>
          <w:rFonts w:ascii="Times New Roman"/>
          <w:b w:val="false"/>
          <w:i w:val="false"/>
          <w:color w:val="000000"/>
          <w:sz w:val="28"/>
        </w:rPr>
        <w:t>
      5) өз құзыреті шегінде бұйрықтар шығарады, қызметтік, бухгалтерлік бірінші қол қою құқығы бар құжаттарға қол қояды;</w:t>
      </w:r>
    </w:p>
    <w:p>
      <w:pPr>
        <w:spacing w:after="0"/>
        <w:ind w:left="0"/>
        <w:jc w:val="both"/>
      </w:pPr>
      <w:r>
        <w:rPr>
          <w:rFonts w:ascii="Times New Roman"/>
          <w:b w:val="false"/>
          <w:i w:val="false"/>
          <w:color w:val="000000"/>
          <w:sz w:val="28"/>
        </w:rPr>
        <w:t>
      6) мемлекеттік мекеменің ішкі еңбек тәртібін бекітеді;</w:t>
      </w:r>
    </w:p>
    <w:p>
      <w:pPr>
        <w:spacing w:after="0"/>
        <w:ind w:left="0"/>
        <w:jc w:val="both"/>
      </w:pPr>
      <w:r>
        <w:rPr>
          <w:rFonts w:ascii="Times New Roman"/>
          <w:b w:val="false"/>
          <w:i w:val="false"/>
          <w:color w:val="000000"/>
          <w:sz w:val="28"/>
        </w:rPr>
        <w:t>
      7) мемлекеттік мекемеде Қазақстан Республикасының қолданыстағы заңнамасының сақталуын бақылауды жүзеге асырады;</w:t>
      </w:r>
    </w:p>
    <w:p>
      <w:pPr>
        <w:spacing w:after="0"/>
        <w:ind w:left="0"/>
        <w:jc w:val="both"/>
      </w:pPr>
      <w:r>
        <w:rPr>
          <w:rFonts w:ascii="Times New Roman"/>
          <w:b w:val="false"/>
          <w:i w:val="false"/>
          <w:color w:val="000000"/>
          <w:sz w:val="28"/>
        </w:rPr>
        <w:t>
      8) азаматтарды жеке қабылдауды жүзеге асырады;</w:t>
      </w:r>
    </w:p>
    <w:p>
      <w:pPr>
        <w:spacing w:after="0"/>
        <w:ind w:left="0"/>
        <w:jc w:val="both"/>
      </w:pPr>
      <w:r>
        <w:rPr>
          <w:rFonts w:ascii="Times New Roman"/>
          <w:b w:val="false"/>
          <w:i w:val="false"/>
          <w:color w:val="000000"/>
          <w:sz w:val="28"/>
        </w:rPr>
        <w:t>
      9) Қазақстан Республикасының заңнамалық актілерде көзделген өкілеттіктерді жүзеге асырады;</w:t>
      </w:r>
    </w:p>
    <w:p>
      <w:pPr>
        <w:spacing w:after="0"/>
        <w:ind w:left="0"/>
        <w:jc w:val="both"/>
      </w:pPr>
      <w:r>
        <w:rPr>
          <w:rFonts w:ascii="Times New Roman"/>
          <w:b w:val="false"/>
          <w:i w:val="false"/>
          <w:color w:val="000000"/>
          <w:sz w:val="28"/>
        </w:rPr>
        <w:t>
      10) сыбайлас жемқорлыққа қарсы заңнаманың орындалуына дербес жауапты болады.</w:t>
      </w:r>
    </w:p>
    <w:p>
      <w:pPr>
        <w:spacing w:after="0"/>
        <w:ind w:left="0"/>
        <w:jc w:val="both"/>
      </w:pPr>
      <w:r>
        <w:rPr>
          <w:rFonts w:ascii="Times New Roman"/>
          <w:b w:val="false"/>
          <w:i w:val="false"/>
          <w:color w:val="000000"/>
          <w:sz w:val="28"/>
        </w:rPr>
        <w:t>
      "Түлкібас ауданы әкімдігінің жұмыспен қамту және әлеуметтік бағдарламалар бөлімі" ММ-нің бірінші басшысы болмаған кезеңде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p>
      <w:pPr>
        <w:spacing w:after="0"/>
        <w:ind w:left="0"/>
        <w:jc w:val="left"/>
      </w:pPr>
      <w:r>
        <w:rPr>
          <w:rFonts w:ascii="Times New Roman"/>
          <w:b/>
          <w:i w:val="false"/>
          <w:color w:val="000000"/>
        </w:rPr>
        <w:t xml:space="preserve"> 4. Мемлекеттік органның мүлкі</w:t>
      </w:r>
    </w:p>
    <w:p>
      <w:pPr>
        <w:spacing w:after="0"/>
        <w:ind w:left="0"/>
        <w:jc w:val="both"/>
      </w:pPr>
      <w:r>
        <w:rPr>
          <w:rFonts w:ascii="Times New Roman"/>
          <w:b w:val="false"/>
          <w:i w:val="false"/>
          <w:color w:val="000000"/>
          <w:sz w:val="28"/>
        </w:rPr>
        <w:t>
      21. "Түлкібас ауданы әкімдігінің жұмыспен қамту және әлеуметтік бағдарламалар бөлімі" ММ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"Түлкібас ауданы әкімдігінің жұмыспен қамту және әлеуметтік бағдарламалар бөлімі" ММ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22. "Түлкібас ауданы әкімдігінің жұмыспен қамту және әлеуметтік бағдарламалар бөлімі" ММ бекітілген мүлік коммуналдық меншікке жатады.</w:t>
      </w:r>
    </w:p>
    <w:p>
      <w:pPr>
        <w:spacing w:after="0"/>
        <w:ind w:left="0"/>
        <w:jc w:val="both"/>
      </w:pPr>
      <w:r>
        <w:rPr>
          <w:rFonts w:ascii="Times New Roman"/>
          <w:b w:val="false"/>
          <w:i w:val="false"/>
          <w:color w:val="000000"/>
          <w:sz w:val="28"/>
        </w:rPr>
        <w:t>
      23. Егер заңнамада өзгеше көзделмесе, "Түлкібас ауданы әкімдігінің жұмыспен қамту және әлеуметтік бағдарламалар бөлімі"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Мемлекеттік органды қайта ұйымдастыру және тарату</w:t>
      </w:r>
    </w:p>
    <w:p>
      <w:pPr>
        <w:spacing w:after="0"/>
        <w:ind w:left="0"/>
        <w:jc w:val="both"/>
      </w:pPr>
      <w:r>
        <w:rPr>
          <w:rFonts w:ascii="Times New Roman"/>
          <w:b w:val="false"/>
          <w:i w:val="false"/>
          <w:color w:val="000000"/>
          <w:sz w:val="28"/>
        </w:rPr>
        <w:t>
      24. "Түлкібас ауданы әкімдігінің жұмыспен қамту және әлеуметтік бағдарламалар бөлімі" ММ-н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"Түлкібас ауданы әкімдігінің жұмыспен қамту және әлеуметтік бағдарламалар бөлімі" ММ және оның ведомстволарының қарамағындағы ұйымдардың тізбесі:</w:t>
      </w:r>
    </w:p>
    <w:p>
      <w:pPr>
        <w:spacing w:after="0"/>
        <w:ind w:left="0"/>
        <w:jc w:val="both"/>
      </w:pPr>
      <w:r>
        <w:rPr>
          <w:rFonts w:ascii="Times New Roman"/>
          <w:b w:val="false"/>
          <w:i w:val="false"/>
          <w:color w:val="000000"/>
          <w:sz w:val="28"/>
        </w:rPr>
        <w:t>
      Түлкібас ауданы әкімдігі жұмыспен қамту және әлеуметтік бағдарламалар бөлімінің "Халыққа әлеуметтік қызмет көрсететін аудандық аумақтық орталығы" коммуналдық мемлекеттік мекемесі;</w:t>
      </w:r>
    </w:p>
    <w:p>
      <w:pPr>
        <w:spacing w:after="0"/>
        <w:ind w:left="0"/>
        <w:jc w:val="both"/>
      </w:pPr>
      <w:r>
        <w:rPr>
          <w:rFonts w:ascii="Times New Roman"/>
          <w:b w:val="false"/>
          <w:i w:val="false"/>
          <w:color w:val="000000"/>
          <w:sz w:val="28"/>
        </w:rPr>
        <w:t>
      Түлкібас ауданы әкімдігі жұмыспен қамту және әлеуметтік бағдарламалар бөлімінің "Түлкібас ауданының мүгедектігі бар балаларды оңалту орталығы" коммуналдық мемлекеттік мекемесі;</w:t>
      </w:r>
    </w:p>
    <w:p>
      <w:pPr>
        <w:spacing w:after="0"/>
        <w:ind w:left="0"/>
        <w:jc w:val="both"/>
      </w:pPr>
      <w:r>
        <w:rPr>
          <w:rFonts w:ascii="Times New Roman"/>
          <w:b w:val="false"/>
          <w:i w:val="false"/>
          <w:color w:val="000000"/>
          <w:sz w:val="28"/>
        </w:rPr>
        <w:t>
      Түлкібас ауданы әкімдігі жұмыспен қамту және әлеуметтік бағдарламалар бөлімінің "Белсенді ұзақ өмір" және "Тең қоғам" әлеуметтік қызметтер көрсету аумақтық орталығы" коммуналдық мемлекеттік мекемесі;</w:t>
      </w:r>
    </w:p>
    <w:p>
      <w:pPr>
        <w:spacing w:after="0"/>
        <w:ind w:left="0"/>
        <w:jc w:val="both"/>
      </w:pPr>
      <w:r>
        <w:rPr>
          <w:rFonts w:ascii="Times New Roman"/>
          <w:b w:val="false"/>
          <w:i w:val="false"/>
          <w:color w:val="000000"/>
          <w:sz w:val="28"/>
        </w:rPr>
        <w:t>
      Түлкібас ауданы әкімдігі жұмыспен қамту және әлеуметтік бағдарламалар бөлімінің "Отбасын қолдау орталығы орталығы" коммуналдық мемлекетті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