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44f1" w14:textId="d8a4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 Түлкібас ауданы әкімдігінің 2023 жылғы 27 наурыздағы № 65 қаулысына өзерістер мен толықтырулар енгізу туралы</w:t>
      </w:r>
    </w:p>
    <w:p>
      <w:pPr>
        <w:spacing w:after="0"/>
        <w:ind w:left="0"/>
        <w:jc w:val="both"/>
      </w:pPr>
      <w:r>
        <w:rPr>
          <w:rFonts w:ascii="Times New Roman"/>
          <w:b w:val="false"/>
          <w:i w:val="false"/>
          <w:color w:val="000000"/>
          <w:sz w:val="28"/>
        </w:rPr>
        <w:t>Түркістан облысы Түлкібас ауданы әкімдігінің 2023 жылғы 3 шілдедегі № 169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жылғы 16 қаңтардағы № 13 бұйрығына өзгерістер мен толықтырулар енгізу туралы" Қазақстан Республикасы Мемлекеттік қызмет істері агенттігі Төрағасының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181562 тіркелген,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Түлкібас ауданы әкімдігінің 2023 жылғы 27 наурыздағы № 65 </w:t>
      </w:r>
      <w:r>
        <w:rPr>
          <w:rFonts w:ascii="Times New Roman"/>
          <w:b w:val="false"/>
          <w:i w:val="false"/>
          <w:color w:val="000000"/>
          <w:sz w:val="28"/>
        </w:rPr>
        <w:t>қаулысымен</w:t>
      </w:r>
      <w:r>
        <w:rPr>
          <w:rFonts w:ascii="Times New Roman"/>
          <w:b w:val="false"/>
          <w:i w:val="false"/>
          <w:color w:val="000000"/>
          <w:sz w:val="28"/>
        </w:rPr>
        <w:t xml:space="preserve"> бекітілген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179236 болып тіркелген) мынадай өзерістер мен толықтырулар енгізілсін:</w:t>
      </w:r>
    </w:p>
    <w:bookmarkEnd w:id="1"/>
    <w:bookmarkStart w:name="z3" w:id="2"/>
    <w:p>
      <w:pPr>
        <w:spacing w:after="0"/>
        <w:ind w:left="0"/>
        <w:jc w:val="both"/>
      </w:pPr>
      <w:r>
        <w:rPr>
          <w:rFonts w:ascii="Times New Roman"/>
          <w:b w:val="false"/>
          <w:i w:val="false"/>
          <w:color w:val="000000"/>
          <w:sz w:val="28"/>
        </w:rPr>
        <w:t>
      3-тармақта:</w:t>
      </w:r>
    </w:p>
    <w:bookmarkEnd w:id="2"/>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8" w:id="3"/>
    <w:p>
      <w:pPr>
        <w:spacing w:after="0"/>
        <w:ind w:left="0"/>
        <w:jc w:val="both"/>
      </w:pPr>
      <w:r>
        <w:rPr>
          <w:rFonts w:ascii="Times New Roman"/>
          <w:b w:val="false"/>
          <w:i w:val="false"/>
          <w:color w:val="000000"/>
          <w:sz w:val="28"/>
        </w:rPr>
        <w:t>
      мынадай редакциядағы 6-тараумен толықтырылсын:</w:t>
      </w:r>
    </w:p>
    <w:bookmarkEnd w:id="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Start w:name="z9"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w:t>
      </w:r>
    </w:p>
    <w:bookmarkEnd w:id="4"/>
    <w:bookmarkStart w:name="z10" w:id="5"/>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5"/>
    <w:bookmarkStart w:name="z11"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2023 жылғы 3 шілдедегі</w:t>
            </w:r>
            <w:r>
              <w:br/>
            </w:r>
            <w:r>
              <w:rPr>
                <w:rFonts w:ascii="Times New Roman"/>
                <w:b w:val="false"/>
                <w:i w:val="false"/>
                <w:color w:val="000000"/>
                <w:sz w:val="20"/>
              </w:rPr>
              <w:t>№ 169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r>
        <w:br/>
      </w:r>
      <w:r>
        <w:rPr>
          <w:rFonts w:ascii="Times New Roman"/>
          <w:b/>
          <w:i w:val="false"/>
          <w:color w:val="000000"/>
        </w:rPr>
        <w:t>__________________________________ жыл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 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шілдедегі</w:t>
            </w:r>
            <w:r>
              <w:br/>
            </w:r>
            <w:r>
              <w:rPr>
                <w:rFonts w:ascii="Times New Roman"/>
                <w:b w:val="false"/>
                <w:i w:val="false"/>
                <w:color w:val="000000"/>
                <w:sz w:val="20"/>
              </w:rPr>
              <w:t>№ 169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 күні _______________________</w:t>
            </w:r>
            <w:r>
              <w:br/>
            </w:r>
            <w:r>
              <w:rPr>
                <w:rFonts w:ascii="Times New Roman"/>
                <w:b w:val="false"/>
                <w:i w:val="false"/>
                <w:color w:val="000000"/>
                <w:sz w:val="20"/>
              </w:rPr>
              <w:t xml:space="preserve"> қолы ______________________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 xml:space="preserve"> ____________________________________________ </w:t>
      </w:r>
      <w:r>
        <w:br/>
      </w:r>
      <w:r>
        <w:rPr>
          <w:rFonts w:ascii="Times New Roman"/>
          <w:b/>
          <w:i w:val="false"/>
          <w:color w:val="000000"/>
        </w:rPr>
        <w:t>(Т.А.Ә.,бағаланатын тұлғаның лауазымы)</w:t>
      </w:r>
      <w:r>
        <w:br/>
      </w:r>
      <w:r>
        <w:rPr>
          <w:rFonts w:ascii="Times New Roman"/>
          <w:b/>
          <w:i w:val="false"/>
          <w:color w:val="000000"/>
        </w:rPr>
        <w:t xml:space="preserve"> 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Бағалау нәтижесі ________________________________________________ </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both"/>
      </w:pPr>
      <w:r>
        <w:rPr>
          <w:rFonts w:ascii="Times New Roman"/>
          <w:b w:val="false"/>
          <w:i w:val="false"/>
          <w:color w:val="000000"/>
          <w:sz w:val="28"/>
        </w:rPr>
        <w:t>Қызметші                                                           Тікелей басшы</w:t>
      </w:r>
    </w:p>
    <w:p>
      <w:pPr>
        <w:spacing w:after="0"/>
        <w:ind w:left="0"/>
        <w:jc w:val="both"/>
      </w:pPr>
      <w:r>
        <w:rPr>
          <w:rFonts w:ascii="Times New Roman"/>
          <w:b w:val="false"/>
          <w:i w:val="false"/>
          <w:color w:val="000000"/>
          <w:sz w:val="28"/>
        </w:rPr>
        <w:t xml:space="preserve"> 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шілдедегі</w:t>
            </w:r>
            <w:r>
              <w:br/>
            </w:r>
            <w:r>
              <w:rPr>
                <w:rFonts w:ascii="Times New Roman"/>
                <w:b w:val="false"/>
                <w:i w:val="false"/>
                <w:color w:val="000000"/>
                <w:sz w:val="20"/>
              </w:rPr>
              <w:t>№ 169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(мемлекеттік органның атауы) </w:t>
      </w:r>
      <w:r>
        <w:br/>
      </w:r>
      <w:r>
        <w:rPr>
          <w:rFonts w:ascii="Times New Roman"/>
          <w:b/>
          <w:i w:val="false"/>
          <w:color w:val="000000"/>
        </w:rPr>
        <w:t>___________________________________________________________бағалау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