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85dd" w14:textId="6b88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Түркістан облысы Түлкібас ауданы әкімдігінің 2023 жылғы 18 мамырдағы № 122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қоса беріліп отырған Түлкібас ауданы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Түлкібас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2023 жылғы 18 мамырдағы</w:t>
            </w:r>
            <w:r>
              <w:br/>
            </w:r>
            <w:r>
              <w:rPr>
                <w:rFonts w:ascii="Times New Roman"/>
                <w:b w:val="false"/>
                <w:i w:val="false"/>
                <w:color w:val="000000"/>
                <w:sz w:val="20"/>
              </w:rPr>
              <w:t xml:space="preserve">№ 122 қаулысына қосымша </w:t>
            </w:r>
          </w:p>
        </w:tc>
      </w:tr>
    </w:tbl>
    <w:bookmarkStart w:name="z6" w:id="4"/>
    <w:p>
      <w:pPr>
        <w:spacing w:after="0"/>
        <w:ind w:left="0"/>
        <w:jc w:val="left"/>
      </w:pPr>
      <w:r>
        <w:rPr>
          <w:rFonts w:ascii="Times New Roman"/>
          <w:b/>
          <w:i w:val="false"/>
          <w:color w:val="000000"/>
        </w:rPr>
        <w:t xml:space="preserve"> Түлкібас ауданы бойынша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Түлкібас ауданы бойынша коммуналдық қалдықтардың түзілу және жинақталу нормаларын есептеудің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w:t>
      </w:r>
      <w:r>
        <w:rPr>
          <w:rFonts w:ascii="Times New Roman"/>
          <w:b w:val="false"/>
          <w:i w:val="false"/>
          <w:color w:val="000000"/>
          <w:sz w:val="28"/>
        </w:rPr>
        <w:t>Қағидаларға</w:t>
      </w:r>
      <w:r>
        <w:rPr>
          <w:rFonts w:ascii="Times New Roman"/>
          <w:b w:val="false"/>
          <w:i w:val="false"/>
          <w:color w:val="000000"/>
          <w:sz w:val="28"/>
        </w:rPr>
        <w:t>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w:t>
      </w:r>
      <w:r>
        <w:rPr>
          <w:rFonts w:ascii="Times New Roman"/>
          <w:b w:val="false"/>
          <w:i w:val="false"/>
          <w:color w:val="000000"/>
          <w:sz w:val="28"/>
        </w:rPr>
        <w:t>Қағидаларға</w:t>
      </w:r>
      <w:r>
        <w:rPr>
          <w:rFonts w:ascii="Times New Roman"/>
          <w:b w:val="false"/>
          <w:i w:val="false"/>
          <w:color w:val="000000"/>
          <w:sz w:val="28"/>
        </w:rPr>
        <w:t>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"Түлкібас ауданы әкімдігінің тұрғын-үй, коммуналдық шаруашылық, жолаушылар көлігі және автомобиль жолдары бөлімі" КММ осы Қағидалардың </w:t>
      </w:r>
      <w:r>
        <w:rPr>
          <w:rFonts w:ascii="Times New Roman"/>
          <w:b w:val="false"/>
          <w:i w:val="false"/>
          <w:color w:val="000000"/>
          <w:sz w:val="28"/>
        </w:rPr>
        <w:t>3-қосымшасына</w:t>
      </w:r>
      <w:r>
        <w:rPr>
          <w:rFonts w:ascii="Times New Roman"/>
          <w:b w:val="false"/>
          <w:i w:val="false"/>
          <w:color w:val="000000"/>
          <w:sz w:val="28"/>
        </w:rPr>
        <w:t>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"Түлкібас ауданы әкімдігінің тұрғын-үй, коммуналдық шаруашылық, жолаушылар көлігі және автомобиль жолдары бөлімі" КММ осы Қағидалардың </w:t>
      </w:r>
      <w:r>
        <w:rPr>
          <w:rFonts w:ascii="Times New Roman"/>
          <w:b w:val="false"/>
          <w:i w:val="false"/>
          <w:color w:val="000000"/>
          <w:sz w:val="28"/>
        </w:rPr>
        <w:t>4-қосымшасына</w:t>
      </w:r>
      <w:r>
        <w:rPr>
          <w:rFonts w:ascii="Times New Roman"/>
          <w:b w:val="false"/>
          <w:i w:val="false"/>
          <w:color w:val="000000"/>
          <w:sz w:val="28"/>
        </w:rPr>
        <w:t>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"Түлкібас ауданы әкімдігінің тұрғын-үй, коммуналдық шаруашылық, жолаушылар көлігі және автомобиль жолдары бөлімі" КММ осы Қағидалардың </w:t>
      </w:r>
      <w:r>
        <w:rPr>
          <w:rFonts w:ascii="Times New Roman"/>
          <w:b w:val="false"/>
          <w:i w:val="false"/>
          <w:color w:val="000000"/>
          <w:sz w:val="28"/>
        </w:rPr>
        <w:t>5-қосымшасына</w:t>
      </w:r>
      <w:r>
        <w:rPr>
          <w:rFonts w:ascii="Times New Roman"/>
          <w:b w:val="false"/>
          <w:i w:val="false"/>
          <w:color w:val="000000"/>
          <w:sz w:val="28"/>
        </w:rPr>
        <w:t>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w:t>
      </w:r>
    </w:p>
    <w:p>
      <w:pPr>
        <w:spacing w:after="0"/>
        <w:ind w:left="0"/>
        <w:jc w:val="both"/>
      </w:pPr>
      <w:r>
        <w:rPr>
          <w:rFonts w:ascii="Times New Roman"/>
          <w:b w:val="false"/>
          <w:i w:val="false"/>
          <w:color w:val="000000"/>
          <w:sz w:val="28"/>
        </w:rPr>
        <w:t>
      1. Мекенжайы____________________________________________________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адам_____________________________</w:t>
      </w:r>
    </w:p>
    <w:p>
      <w:pPr>
        <w:spacing w:after="0"/>
        <w:ind w:left="0"/>
        <w:jc w:val="both"/>
      </w:pPr>
      <w:r>
        <w:rPr>
          <w:rFonts w:ascii="Times New Roman"/>
          <w:b w:val="false"/>
          <w:i w:val="false"/>
          <w:color w:val="000000"/>
          <w:sz w:val="28"/>
        </w:rPr>
        <w:t>
      5. Жайлылық деңгейі:______________________________________________</w:t>
      </w:r>
    </w:p>
    <w:p>
      <w:pPr>
        <w:spacing w:after="0"/>
        <w:ind w:left="0"/>
        <w:jc w:val="both"/>
      </w:pPr>
      <w:r>
        <w:rPr>
          <w:rFonts w:ascii="Times New Roman"/>
          <w:b w:val="false"/>
          <w:i w:val="false"/>
          <w:color w:val="000000"/>
          <w:sz w:val="28"/>
        </w:rPr>
        <w:t>
      а) су құбырының, газдың, кәріздің болуы_____________________________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газ_________</w:t>
      </w:r>
    </w:p>
    <w:p>
      <w:pPr>
        <w:spacing w:after="0"/>
        <w:ind w:left="0"/>
        <w:jc w:val="both"/>
      </w:pPr>
      <w:r>
        <w:rPr>
          <w:rFonts w:ascii="Times New Roman"/>
          <w:b w:val="false"/>
          <w:i w:val="false"/>
          <w:color w:val="000000"/>
          <w:sz w:val="28"/>
        </w:rPr>
        <w:t>
      г) қоқыс құбырының болуы_________________________________________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бар________________________________________________</w:t>
      </w:r>
    </w:p>
    <w:p>
      <w:pPr>
        <w:spacing w:after="0"/>
        <w:ind w:left="0"/>
        <w:jc w:val="both"/>
      </w:pPr>
      <w:r>
        <w:rPr>
          <w:rFonts w:ascii="Times New Roman"/>
          <w:b w:val="false"/>
          <w:i w:val="false"/>
          <w:color w:val="000000"/>
          <w:sz w:val="28"/>
        </w:rPr>
        <w:t>
      жабыны қатты____________________________________________________</w:t>
      </w:r>
    </w:p>
    <w:p>
      <w:pPr>
        <w:spacing w:after="0"/>
        <w:ind w:left="0"/>
        <w:jc w:val="both"/>
      </w:pPr>
      <w:r>
        <w:rPr>
          <w:rFonts w:ascii="Times New Roman"/>
          <w:b w:val="false"/>
          <w:i w:val="false"/>
          <w:color w:val="000000"/>
          <w:sz w:val="28"/>
        </w:rPr>
        <w:t>
      оның ішінде жаяусоқпақтар________________________________________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w:t>
      </w:r>
    </w:p>
    <w:p>
      <w:pPr>
        <w:spacing w:after="0"/>
        <w:ind w:left="0"/>
        <w:jc w:val="both"/>
      </w:pPr>
      <w:r>
        <w:rPr>
          <w:rFonts w:ascii="Times New Roman"/>
          <w:b w:val="false"/>
          <w:i w:val="false"/>
          <w:color w:val="000000"/>
          <w:sz w:val="28"/>
        </w:rPr>
        <w:t>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облыс___________________________________________</w:t>
      </w:r>
    </w:p>
    <w:p>
      <w:pPr>
        <w:spacing w:after="0"/>
        <w:ind w:left="0"/>
        <w:jc w:val="both"/>
      </w:pPr>
      <w:r>
        <w:rPr>
          <w:rFonts w:ascii="Times New Roman"/>
          <w:b w:val="false"/>
          <w:i w:val="false"/>
          <w:color w:val="000000"/>
          <w:sz w:val="28"/>
        </w:rPr>
        <w:t>
      1. Объектінің атауы_______________________________________________</w:t>
      </w:r>
    </w:p>
    <w:p>
      <w:pPr>
        <w:spacing w:after="0"/>
        <w:ind w:left="0"/>
        <w:jc w:val="both"/>
      </w:pPr>
      <w:r>
        <w:rPr>
          <w:rFonts w:ascii="Times New Roman"/>
          <w:b w:val="false"/>
          <w:i w:val="false"/>
          <w:color w:val="000000"/>
          <w:sz w:val="28"/>
        </w:rPr>
        <w:t>
      2. Мекенжайы____________________________________________________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w:t>
      </w:r>
    </w:p>
    <w:p>
      <w:pPr>
        <w:spacing w:after="0"/>
        <w:ind w:left="0"/>
        <w:jc w:val="both"/>
      </w:pPr>
      <w:r>
        <w:rPr>
          <w:rFonts w:ascii="Times New Roman"/>
          <w:b w:val="false"/>
          <w:i w:val="false"/>
          <w:color w:val="000000"/>
          <w:sz w:val="28"/>
        </w:rPr>
        <w:t>
      көрсету қажет) 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адам_________________________</w:t>
      </w:r>
    </w:p>
    <w:p>
      <w:pPr>
        <w:spacing w:after="0"/>
        <w:ind w:left="0"/>
        <w:jc w:val="both"/>
      </w:pPr>
      <w:r>
        <w:rPr>
          <w:rFonts w:ascii="Times New Roman"/>
          <w:b w:val="false"/>
          <w:i w:val="false"/>
          <w:color w:val="000000"/>
          <w:sz w:val="28"/>
        </w:rPr>
        <w:t>
      7. Үй-жайдың жалпы алаңы, м2_____________________________________</w:t>
      </w:r>
    </w:p>
    <w:p>
      <w:pPr>
        <w:spacing w:after="0"/>
        <w:ind w:left="0"/>
        <w:jc w:val="both"/>
      </w:pPr>
      <w:r>
        <w:rPr>
          <w:rFonts w:ascii="Times New Roman"/>
          <w:b w:val="false"/>
          <w:i w:val="false"/>
          <w:color w:val="000000"/>
          <w:sz w:val="28"/>
        </w:rPr>
        <w:t>
      сауда алаңы______________________________________________________</w:t>
      </w:r>
    </w:p>
    <w:p>
      <w:pPr>
        <w:spacing w:after="0"/>
        <w:ind w:left="0"/>
        <w:jc w:val="both"/>
      </w:pPr>
      <w:r>
        <w:rPr>
          <w:rFonts w:ascii="Times New Roman"/>
          <w:b w:val="false"/>
          <w:i w:val="false"/>
          <w:color w:val="000000"/>
          <w:sz w:val="28"/>
        </w:rPr>
        <w:t>
      қоймалық және қосалқы алаң_______________________________________</w:t>
      </w:r>
    </w:p>
    <w:p>
      <w:pPr>
        <w:spacing w:after="0"/>
        <w:ind w:left="0"/>
        <w:jc w:val="both"/>
      </w:pPr>
      <w:r>
        <w:rPr>
          <w:rFonts w:ascii="Times New Roman"/>
          <w:b w:val="false"/>
          <w:i w:val="false"/>
          <w:color w:val="000000"/>
          <w:sz w:val="28"/>
        </w:rPr>
        <w:t>
      8. Аула аумағының алаңы, м2_______________________________________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бар________________________________________________</w:t>
      </w:r>
    </w:p>
    <w:p>
      <w:pPr>
        <w:spacing w:after="0"/>
        <w:ind w:left="0"/>
        <w:jc w:val="both"/>
      </w:pPr>
      <w:r>
        <w:rPr>
          <w:rFonts w:ascii="Times New Roman"/>
          <w:b w:val="false"/>
          <w:i w:val="false"/>
          <w:color w:val="000000"/>
          <w:sz w:val="28"/>
        </w:rPr>
        <w:t>
      жабын қатты_____________________________________________________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сыйымдылығы____________</w:t>
      </w:r>
    </w:p>
    <w:p>
      <w:pPr>
        <w:spacing w:after="0"/>
        <w:ind w:left="0"/>
        <w:jc w:val="both"/>
      </w:pPr>
      <w:r>
        <w:rPr>
          <w:rFonts w:ascii="Times New Roman"/>
          <w:b w:val="false"/>
          <w:i w:val="false"/>
          <w:color w:val="000000"/>
          <w:sz w:val="28"/>
        </w:rPr>
        <w:t>
      10. Қалдықтарды шығару кезеңділігі_________________________________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w:t>
      </w:r>
    </w:p>
    <w:p>
      <w:pPr>
        <w:spacing w:after="0"/>
        <w:ind w:left="0"/>
        <w:jc w:val="both"/>
      </w:pPr>
      <w:r>
        <w:rPr>
          <w:rFonts w:ascii="Times New Roman"/>
          <w:b w:val="false"/>
          <w:i w:val="false"/>
          <w:color w:val="000000"/>
          <w:sz w:val="28"/>
        </w:rPr>
        <w:t>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bl>
    <w:p>
      <w:pPr>
        <w:spacing w:after="0"/>
        <w:ind w:left="0"/>
        <w:jc w:val="left"/>
      </w:pPr>
      <w:r>
        <w:rPr>
          <w:rFonts w:ascii="Times New Roman"/>
          <w:b/>
          <w:i w:val="false"/>
          <w:color w:val="000000"/>
        </w:rPr>
        <w:t xml:space="preserve"> Бастапқы жазба бланкісі _____________ </w:t>
      </w:r>
      <w:r>
        <w:br/>
      </w:r>
      <w:r>
        <w:rPr>
          <w:rFonts w:ascii="Times New Roman"/>
          <w:b/>
          <w:i w:val="false"/>
          <w:color w:val="000000"/>
        </w:rPr>
        <w:t>(күні)_________________________________________________объектісі бойынша</w:t>
      </w:r>
      <w:r>
        <w:br/>
      </w:r>
      <w:r>
        <w:rPr>
          <w:rFonts w:ascii="Times New Roman"/>
          <w:b/>
          <w:i w:val="false"/>
          <w:color w:val="000000"/>
        </w:rPr>
        <w:t xml:space="preserve">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Түлкбас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 20__жылғы _____________бастап ___________________ дейін</w:t>
      </w:r>
      <w:r>
        <w:br/>
      </w:r>
      <w:r>
        <w:rPr>
          <w:rFonts w:ascii="Times New Roman"/>
          <w:b/>
          <w:i w:val="false"/>
          <w:color w:val="000000"/>
        </w:rPr>
        <w:t xml:space="preserve">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r>
        <w:br/>
      </w:r>
      <w:r>
        <w:rPr>
          <w:rFonts w:ascii="Times New Roman"/>
          <w:b/>
          <w:i w:val="false"/>
          <w:color w:val="000000"/>
        </w:rPr>
        <w:t>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