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a812f" w14:textId="99a81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"Табиғи сипаттағы төтенше жағдайды жариялау туралы" Түлкібас ауданы әкімінің 2023 жылғы 13 желтоқсандағы № 11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Түлкібас ауданы әкімінің 2023 жылғы 20 желтоқсандағы № 12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ШЕШТІМ: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"Табиғи сипаттағы төтенше жағдай жариялау туралы" Түлкібас ауданы әкімінің 2023 жылғы 13 желтоқсандағы №11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Н.Изтилеуов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