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689e" w14:textId="c586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Түркістан облысы 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Төлеби ауданы әкімдігінің 2022 жылғы 01 желтоқсандағы № 594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2023 жылғы 2 қазандағы № 642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Түркістан облысы 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Төлеби ауданы әкімдігінің 2022 жылғы 01 желтоқсандағы № 594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