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ea21" w14:textId="77de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2023 жылғы 8 қарашадағы № 6/37-VIII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сәйкес, Төлеби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№6/37-VIII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Жайлыемесүйлер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