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6d46" w14:textId="a536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2018 жылғы 25 сәуірдегі № 163 "Созақ ауданының ауылдық округтері мен кенттерінің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15 тамыздағы № 43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"Созақ ауданының ауылдық округтері мен кенттерінің жергілікті қоғамдастық жиналысының регламентін бекіту туралы" 2018 жылғы 25 сәуірдегі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4577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