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5934" w14:textId="2215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Сарыағаш аудандық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2023 жылғы 4 тамыздағы № 5-52-VIII шешiмi. Күші жойылды - Түркістан облысы Сарыағаш аудандық мәслихатының 2025 жылғы 28 қарашадағы № 35-263-VIII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28.11.2025 № 35-263-VIII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32518 болып тіркелген) сәйкес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Сарыағаш аудандық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""Б" корпусы Сарыағаш аудандық мәслихат аппаратының мемлекеттік әкімшілік қызметшілерінің қызметін бағалаудың әдістемесін бекіту туралы" 2023 жылғы 16 мамырдағы № 2-13-VIII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Сарыағаш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2023 жылғы 4 тамыздағы №5-52-VIII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"Б" корпусы Сарыағаш аудандық мәслихат аппаратының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Сарыағаш аудандық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Сарыағаш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12) тармақша 31.08.2023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5-тармақтың екінші абзацы 31.08.2023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4"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6-тарау 31.08.2023 дейін қолданыста болады.</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6"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7"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8"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9"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8"/>
    <w:p>
      <w:pPr>
        <w:spacing w:after="0"/>
        <w:ind w:left="0"/>
        <w:jc w:val="both"/>
      </w:pPr>
      <w:r>
        <w:rPr>
          <w:rFonts w:ascii="Times New Roman"/>
          <w:b w:val="false"/>
          <w:i w:val="false"/>
          <w:color w:val="000000"/>
          <w:sz w:val="28"/>
        </w:rPr>
        <w:t>
      47. НМИ саны 5 құрайды.</w:t>
      </w:r>
    </w:p>
    <w:bookmarkEnd w:id="58"/>
    <w:bookmarkStart w:name="z61"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2"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3"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5"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8"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9"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0"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1"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2"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3"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4"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5"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6"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7"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79"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2"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4"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