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c9a55" w14:textId="4bc9a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Сарыағаш аудандық бюджеттен қаржыландырылатын аудан, қала, кент және ауылдық округтері әкімдері аппараттары мен атқарушы органдардың "Б" корпусы мемлекеттік әкімшілік қызметшілерінің қызметін бағалаудың әдістемесін бекіту туралы</w:t>
      </w:r>
    </w:p>
    <w:p>
      <w:pPr>
        <w:spacing w:after="0"/>
        <w:ind w:left="0"/>
        <w:jc w:val="both"/>
      </w:pPr>
      <w:r>
        <w:rPr>
          <w:rFonts w:ascii="Times New Roman"/>
          <w:b w:val="false"/>
          <w:i w:val="false"/>
          <w:color w:val="000000"/>
          <w:sz w:val="28"/>
        </w:rPr>
        <w:t>Түркістан облысы Сарыағаш ауданы әкiмдiгiнiң 2023 жылғы 5 шілдедегі № 195 қаулысы</w:t>
      </w:r>
    </w:p>
    <w:p>
      <w:pPr>
        <w:spacing w:after="0"/>
        <w:ind w:left="0"/>
        <w:jc w:val="both"/>
      </w:pPr>
      <w:bookmarkStart w:name="z1" w:id="0"/>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 Мемлекеттік қызмет істері және сыбайлас жемқорлыққа қарсы іс-қимыл агенттігінің Төрағасының 2018 жылғы 16 қаңтардағы № 13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сәйкес (нормативтік құқықтық актілерді мемлекеттік тіркеу тізілімінде № 16299 тіркелген), Сарыағаш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Сарыағаш аудандық бюджеттен қаржыландырылатын аудан, қала, кент және ауылдық округтері әкімдері аппараттары мен атқарушы органдардың "Б" корпусы мемлекеттік әкімшілік қызметшілерінің қызметін бағалаудың әдістемесі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Сарыағаш ауданы әкімдігінің 2023 жылғы 26 сәуірдегі № 117 ""Б" корпусындағы аудандық бюджеттен қаржыландырылатын атқарушы органдардың мемлекеттік әкімшілік қызметшілері мен Сарыағаш ауданы әкімі аппаратының мемлекеттік әкімшілік қызметшілерінің қызметін бағалаудың әдістемесін бекіту туралы"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қаулының орындалуын бақылау аудан әкімі аппаратының басшысына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әкімінің міндетін уақытша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Н.Талипов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ауданы әкімдігінің</w:t>
            </w:r>
            <w:r>
              <w:br/>
            </w:r>
            <w:r>
              <w:rPr>
                <w:rFonts w:ascii="Times New Roman"/>
                <w:b w:val="false"/>
                <w:i w:val="false"/>
                <w:color w:val="000000"/>
                <w:sz w:val="20"/>
              </w:rPr>
              <w:t>2023 жылғы 05 шілдедегі</w:t>
            </w:r>
            <w:r>
              <w:br/>
            </w:r>
            <w:r>
              <w:rPr>
                <w:rFonts w:ascii="Times New Roman"/>
                <w:b w:val="false"/>
                <w:i w:val="false"/>
                <w:color w:val="000000"/>
                <w:sz w:val="20"/>
              </w:rPr>
              <w:t>№ 195 қаулысымен бекітілген</w:t>
            </w:r>
          </w:p>
        </w:tc>
      </w:tr>
    </w:tbl>
    <w:bookmarkStart w:name="z88" w:id="5"/>
    <w:p>
      <w:pPr>
        <w:spacing w:after="0"/>
        <w:ind w:left="0"/>
        <w:jc w:val="left"/>
      </w:pPr>
      <w:r>
        <w:rPr>
          <w:rFonts w:ascii="Times New Roman"/>
          <w:b/>
          <w:i w:val="false"/>
          <w:color w:val="000000"/>
        </w:rPr>
        <w:t xml:space="preserve"> </w:t>
      </w:r>
      <w:r>
        <w:rPr>
          <w:rFonts w:ascii="Times New Roman"/>
          <w:b/>
          <w:i w:val="false"/>
          <w:color w:val="000000"/>
        </w:rPr>
        <w:t>"Сарыағаш аудандық бюджеттен қаржыландырылатын аудан, қала және ауылдық округтері әкімдері аппараттары мен атқарушы органдардың "Б" корпусы мемлекеттік әкімшілік қызметшілерінің қызметін бағалаудың әдістемесі</w:t>
      </w:r>
    </w:p>
    <w:bookmarkEnd w:id="5"/>
    <w:p>
      <w:pPr>
        <w:spacing w:after="0"/>
        <w:ind w:left="0"/>
        <w:jc w:val="both"/>
      </w:pPr>
      <w:r>
        <w:rPr>
          <w:rFonts w:ascii="Times New Roman"/>
          <w:b w:val="false"/>
          <w:i w:val="false"/>
          <w:color w:val="ff0000"/>
          <w:sz w:val="28"/>
        </w:rPr>
        <w:t xml:space="preserve">
      Ескерту. Қосымша жаңа редакцияда - Түркістан облысы Сарыағаш ауданы әкiмдiгiнiң 30.10.2025 </w:t>
      </w:r>
      <w:r>
        <w:rPr>
          <w:rFonts w:ascii="Times New Roman"/>
          <w:b w:val="false"/>
          <w:i w:val="false"/>
          <w:color w:val="ff0000"/>
          <w:sz w:val="28"/>
        </w:rPr>
        <w:t>№ 372</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left"/>
      </w:pPr>
      <w:r>
        <w:rPr>
          <w:rFonts w:ascii="Times New Roman"/>
          <w:b/>
          <w:i w:val="false"/>
          <w:color w:val="000000"/>
        </w:rPr>
        <w:t xml:space="preserve"> 1. Жалпы ережелер</w:t>
      </w:r>
    </w:p>
    <w:p>
      <w:pPr>
        <w:spacing w:after="0"/>
        <w:ind w:left="0"/>
        <w:jc w:val="both"/>
      </w:pPr>
      <w:r>
        <w:rPr>
          <w:rFonts w:ascii="Times New Roman"/>
          <w:b w:val="false"/>
          <w:i w:val="false"/>
          <w:color w:val="000000"/>
          <w:sz w:val="28"/>
        </w:rPr>
        <w:t xml:space="preserve">
      1. Осы "Б" корпусы мемлекеттік әкімшілік қызметшілерінің қызметін бағалаудың </w:t>
      </w:r>
      <w:r>
        <w:rPr>
          <w:rFonts w:ascii="Times New Roman"/>
          <w:b w:val="false"/>
          <w:i w:val="false"/>
          <w:color w:val="000000"/>
          <w:sz w:val="28"/>
        </w:rPr>
        <w:t>үлгілік әдістемесі</w:t>
      </w:r>
      <w:r>
        <w:rPr>
          <w:rFonts w:ascii="Times New Roman"/>
          <w:b w:val="false"/>
          <w:i w:val="false"/>
          <w:color w:val="000000"/>
          <w:sz w:val="28"/>
        </w:rPr>
        <w:t xml:space="preserve"> (бұдан әрі – Үлгілік әдістеме) "Қазақстан Республикасының мемлекеттік қызметі туралы" Қазақстан Республикасы Заңының 33-бабының 5-тармағына сәйкес әзірленген және "Б" корпусы мемлекеттік әкімшілік қызметшілерінің қызметін бағалаудың Үлгілік тәртібін айқындайды.</w:t>
      </w:r>
    </w:p>
    <w:p>
      <w:pPr>
        <w:spacing w:after="0"/>
        <w:ind w:left="0"/>
        <w:jc w:val="both"/>
      </w:pPr>
      <w:r>
        <w:rPr>
          <w:rFonts w:ascii="Times New Roman"/>
          <w:b w:val="false"/>
          <w:i w:val="false"/>
          <w:color w:val="000000"/>
          <w:sz w:val="28"/>
        </w:rPr>
        <w:t>
      2. Мемлекеттік органдардың "Б" корпусы мемлекеттік әкімшілік қызметшілерінің қызметін бағалау әдістемесін мемлекеттік органдардың бірінші басшылары осы Әдістеменің негізінде мемлекеттік орган қызметінің ерекшелігін есепке ала отырып бекітеді.</w:t>
      </w:r>
    </w:p>
    <w:p>
      <w:pPr>
        <w:spacing w:after="0"/>
        <w:ind w:left="0"/>
        <w:jc w:val="both"/>
      </w:pPr>
      <w:r>
        <w:rPr>
          <w:rFonts w:ascii="Times New Roman"/>
          <w:b w:val="false"/>
          <w:i w:val="false"/>
          <w:color w:val="000000"/>
          <w:sz w:val="28"/>
        </w:rPr>
        <w:t xml:space="preserve">
      Мемлекеттік орган бекіткен "Б" корпусы мемлекеттік әкішілік қызметшілерінің қызметін бағалау әдістемесі болмаған жағдайда, мемлекеттік органдар осы </w:t>
      </w:r>
      <w:r>
        <w:rPr>
          <w:rFonts w:ascii="Times New Roman"/>
          <w:b w:val="false"/>
          <w:i w:val="false"/>
          <w:color w:val="000000"/>
          <w:sz w:val="28"/>
        </w:rPr>
        <w:t>Үлгілік әдістемені</w:t>
      </w:r>
      <w:r>
        <w:rPr>
          <w:rFonts w:ascii="Times New Roman"/>
          <w:b w:val="false"/>
          <w:i w:val="false"/>
          <w:color w:val="000000"/>
          <w:sz w:val="28"/>
        </w:rPr>
        <w:t xml:space="preserve"> басшылыққа алады.</w:t>
      </w:r>
    </w:p>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Үлгілік әдістемеде</w:t>
      </w:r>
      <w:r>
        <w:rPr>
          <w:rFonts w:ascii="Times New Roman"/>
          <w:b w:val="false"/>
          <w:i w:val="false"/>
          <w:color w:val="000000"/>
          <w:sz w:val="28"/>
        </w:rPr>
        <w:t xml:space="preserve"> пайдаланылатын негізгі ұғымдар:</w:t>
      </w:r>
    </w:p>
    <w:p>
      <w:pPr>
        <w:spacing w:after="0"/>
        <w:ind w:left="0"/>
        <w:jc w:val="both"/>
      </w:pPr>
      <w:r>
        <w:rPr>
          <w:rFonts w:ascii="Times New Roman"/>
          <w:b w:val="false"/>
          <w:i w:val="false"/>
          <w:color w:val="000000"/>
          <w:sz w:val="28"/>
        </w:rPr>
        <w:t>
      1) басшылық лауазым – өзіне бағынышты бөлімшенің немесе жекелеген қызметшілердің қызметін ұйымдастыруға өкілеттіктер берілген "Б" корпусының мемлекеттік әкімшілік лауазымы;</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құрылымдық бөлімшенің/мемлекеттік органның басшысы – (орталық атқарушы орган комитеті төрағасының орынбасары, департамент директоры), Е-1, Е-2, E-R-1 санаттарының "Б" корпусының мемлекеттік әкімшілік қызметшісі;</w:t>
      </w:r>
    </w:p>
    <w:p>
      <w:pPr>
        <w:spacing w:after="0"/>
        <w:ind w:left="0"/>
        <w:jc w:val="both"/>
      </w:pPr>
      <w:r>
        <w:rPr>
          <w:rFonts w:ascii="Times New Roman"/>
          <w:b w:val="false"/>
          <w:i w:val="false"/>
          <w:color w:val="000000"/>
          <w:sz w:val="28"/>
        </w:rPr>
        <w:t>
      4) бағалаушы адам – тікелей басшы және/немесе құрылымдық бөлімшенің/мемлекеттік органның басшысы;</w:t>
      </w:r>
    </w:p>
    <w:p>
      <w:pPr>
        <w:spacing w:after="0"/>
        <w:ind w:left="0"/>
        <w:jc w:val="both"/>
      </w:pPr>
      <w:r>
        <w:rPr>
          <w:rFonts w:ascii="Times New Roman"/>
          <w:b w:val="false"/>
          <w:i w:val="false"/>
          <w:color w:val="000000"/>
          <w:sz w:val="28"/>
        </w:rPr>
        <w:t>
      5) бағаланатын адам – өзіне қатысты бағалау жүргізілетін адам;</w:t>
      </w:r>
    </w:p>
    <w:p>
      <w:pPr>
        <w:spacing w:after="0"/>
        <w:ind w:left="0"/>
        <w:jc w:val="both"/>
      </w:pPr>
      <w:r>
        <w:rPr>
          <w:rFonts w:ascii="Times New Roman"/>
          <w:b w:val="false"/>
          <w:i w:val="false"/>
          <w:color w:val="000000"/>
          <w:sz w:val="28"/>
        </w:rPr>
        <w:t>
      6) калибрлеу сессиялары – бағаланатын адамдардың қызметін бағалау нәтижелерін талқылау, ықтимал түзету және бекіту үшін лауазымды адамдардың кездесулері;</w:t>
      </w:r>
    </w:p>
    <w:p>
      <w:pPr>
        <w:spacing w:after="0"/>
        <w:ind w:left="0"/>
        <w:jc w:val="both"/>
      </w:pPr>
      <w:r>
        <w:rPr>
          <w:rFonts w:ascii="Times New Roman"/>
          <w:b w:val="false"/>
          <w:i w:val="false"/>
          <w:color w:val="000000"/>
          <w:sz w:val="28"/>
        </w:rPr>
        <w:t>
      7) бағаланатын кезең – мемлекеттік қызметшінің жұмыс нәтижелері бағаланатын тоқсан.</w:t>
      </w:r>
    </w:p>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"Е-қызмет" ықпалдастырылған ақпараттық жүйе (бұдан әрі – ақпараттық жүйе) арқылы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мемлекеттік әкімшілік қызметшілерін бағалау осы мемлекеттік органдардың ішкі құжаттарында айқындалған ерекшеліктерді ескере отырып жүргізіледі.</w:t>
      </w:r>
    </w:p>
    <w:p>
      <w:pPr>
        <w:spacing w:after="0"/>
        <w:ind w:left="0"/>
        <w:jc w:val="both"/>
      </w:pPr>
      <w:r>
        <w:rPr>
          <w:rFonts w:ascii="Times New Roman"/>
          <w:b w:val="false"/>
          <w:i w:val="false"/>
          <w:color w:val="000000"/>
          <w:sz w:val="28"/>
        </w:rPr>
        <w:t>
      Облыстардың, республикалық маңызы бар қалалардың және астананың тексеру комиссияларының төрағаларын бағалау тиісті мәслихаттың төрағасымен жүргізіледі.</w:t>
      </w:r>
    </w:p>
    <w:p>
      <w:pPr>
        <w:spacing w:after="0"/>
        <w:ind w:left="0"/>
        <w:jc w:val="both"/>
      </w:pPr>
      <w:r>
        <w:rPr>
          <w:rFonts w:ascii="Times New Roman"/>
          <w:b w:val="false"/>
          <w:i w:val="false"/>
          <w:color w:val="000000"/>
          <w:sz w:val="28"/>
        </w:rPr>
        <w:t>
      Бағалауды бағалаушы адам болмаған жағдайда, оны алмастырушы адам жүргізеді.</w:t>
      </w:r>
    </w:p>
    <w:p>
      <w:pPr>
        <w:spacing w:after="0"/>
        <w:ind w:left="0"/>
        <w:jc w:val="both"/>
      </w:pPr>
      <w:r>
        <w:rPr>
          <w:rFonts w:ascii="Times New Roman"/>
          <w:b w:val="false"/>
          <w:i w:val="false"/>
          <w:color w:val="000000"/>
          <w:sz w:val="28"/>
        </w:rPr>
        <w:t>
      Іссапарға жіберілген адамдарды бағалау қабылдаушы мемлекеттік органмен іссапарда болу кезеңі үшін жүргізіледі.</w:t>
      </w:r>
    </w:p>
    <w:p>
      <w:pPr>
        <w:spacing w:after="0"/>
        <w:ind w:left="0"/>
        <w:jc w:val="both"/>
      </w:pPr>
      <w:r>
        <w:rPr>
          <w:rFonts w:ascii="Times New Roman"/>
          <w:b w:val="false"/>
          <w:i w:val="false"/>
          <w:color w:val="000000"/>
          <w:sz w:val="28"/>
        </w:rPr>
        <w:t>
      Мемлекеттік органның бірінші басшысының шешімі бойынша оның тікелей бағынысындағы адамдар осы мемлекеттік органның аппарат басшысымен бағалана алады.</w:t>
      </w:r>
    </w:p>
    <w:p>
      <w:pPr>
        <w:spacing w:after="0"/>
        <w:ind w:left="0"/>
        <w:jc w:val="both"/>
      </w:pPr>
      <w:r>
        <w:rPr>
          <w:rFonts w:ascii="Times New Roman"/>
          <w:b w:val="false"/>
          <w:i w:val="false"/>
          <w:color w:val="000000"/>
          <w:sz w:val="28"/>
        </w:rPr>
        <w:t>
      5. Бағалау тоқсан қорытындысы бойынша – есепті тоқсаннан кейінгі айдың жиырмасыншы күнінен кешіктірілмей жүргізіледі.</w:t>
      </w:r>
    </w:p>
    <w:p>
      <w:pPr>
        <w:spacing w:after="0"/>
        <w:ind w:left="0"/>
        <w:jc w:val="both"/>
      </w:pPr>
      <w:r>
        <w:rPr>
          <w:rFonts w:ascii="Times New Roman"/>
          <w:b w:val="false"/>
          <w:i w:val="false"/>
          <w:color w:val="000000"/>
          <w:sz w:val="28"/>
        </w:rPr>
        <w:t>
      Қорытынды баға күнтізбелік жылдың есепті тоқсандары бойынша "Б" корпусы мемлекеттік әкімшілік қызметшісінің орташа бағасы негізінде ақпараттық жүйеде автоматты түрде қалыптастырылады.</w:t>
      </w:r>
    </w:p>
    <w:p>
      <w:pPr>
        <w:spacing w:after="0"/>
        <w:ind w:left="0"/>
        <w:jc w:val="both"/>
      </w:pPr>
      <w:r>
        <w:rPr>
          <w:rFonts w:ascii="Times New Roman"/>
          <w:b w:val="false"/>
          <w:i w:val="false"/>
          <w:color w:val="000000"/>
          <w:sz w:val="28"/>
        </w:rPr>
        <w:t>
      Қорытынды баға есепті жылдан кейінгі жылдың 30 қаңтарынан кешіктірілмей қалыптастырылады.</w:t>
      </w:r>
    </w:p>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бағаланатын лауазымға тағайындалған немесе сайланған күннен бастап бір айдан кем болған жағдайда, оған бағалау жүргізілмейді.</w:t>
      </w:r>
    </w:p>
    <w:p>
      <w:pPr>
        <w:spacing w:after="0"/>
        <w:ind w:left="0"/>
        <w:jc w:val="both"/>
      </w:pPr>
      <w:r>
        <w:rPr>
          <w:rFonts w:ascii="Times New Roman"/>
          <w:b w:val="false"/>
          <w:i w:val="false"/>
          <w:color w:val="000000"/>
          <w:sz w:val="28"/>
        </w:rPr>
        <w:t>
      Бұл ретте бағаланатын кезең қызметшінің нақты жұмыс істеген кемінде он бес жұмыс күнін қамтуы тиіс.</w:t>
      </w:r>
    </w:p>
    <w:p>
      <w:pPr>
        <w:spacing w:after="0"/>
        <w:ind w:left="0"/>
        <w:jc w:val="both"/>
      </w:pPr>
      <w:r>
        <w:rPr>
          <w:rFonts w:ascii="Times New Roman"/>
          <w:b w:val="false"/>
          <w:i w:val="false"/>
          <w:color w:val="000000"/>
          <w:sz w:val="28"/>
        </w:rPr>
        <w:t>
      7.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p>
      <w:pPr>
        <w:spacing w:after="0"/>
        <w:ind w:left="0"/>
        <w:jc w:val="both"/>
      </w:pPr>
      <w:r>
        <w:rPr>
          <w:rFonts w:ascii="Times New Roman"/>
          <w:b w:val="false"/>
          <w:i w:val="false"/>
          <w:color w:val="000000"/>
          <w:sz w:val="28"/>
        </w:rPr>
        <w:t>
      8. Бағалау нәтижелері мынадай саралау бойынша қойылады:</w:t>
      </w:r>
    </w:p>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p>
      <w:pPr>
        <w:spacing w:after="0"/>
        <w:ind w:left="0"/>
        <w:jc w:val="both"/>
      </w:pPr>
      <w:r>
        <w:rPr>
          <w:rFonts w:ascii="Times New Roman"/>
          <w:b w:val="false"/>
          <w:i w:val="false"/>
          <w:color w:val="000000"/>
          <w:sz w:val="28"/>
        </w:rPr>
        <w:t>
      9.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бөлімшелер (адам), соның ішінде ақпараттық жүйе арқылы қамтамасыз етеді.</w:t>
      </w:r>
    </w:p>
    <w:p>
      <w:pPr>
        <w:spacing w:after="0"/>
        <w:ind w:left="0"/>
        <w:jc w:val="both"/>
      </w:pPr>
      <w:r>
        <w:rPr>
          <w:rFonts w:ascii="Times New Roman"/>
          <w:b w:val="false"/>
          <w:i w:val="false"/>
          <w:color w:val="000000"/>
          <w:sz w:val="28"/>
        </w:rPr>
        <w:t>
      10. Бағаланатын қызметші өзінің бағалау нәтижелерін ақпараттық жүйеде, сондай-ақ "Е-қызмет" мобильді қосымша арқылы алады.</w:t>
      </w:r>
    </w:p>
    <w:p>
      <w:pPr>
        <w:spacing w:after="0"/>
        <w:ind w:left="0"/>
        <w:jc w:val="both"/>
      </w:pPr>
      <w:r>
        <w:rPr>
          <w:rFonts w:ascii="Times New Roman"/>
          <w:b w:val="false"/>
          <w:i w:val="false"/>
          <w:color w:val="000000"/>
          <w:sz w:val="28"/>
        </w:rPr>
        <w:t>
      Жұмыстан босатылған адамдарды таныстыру, есепті тоқсаннан кейінгі айдың ішінде,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both"/>
      </w:pPr>
      <w:r>
        <w:rPr>
          <w:rFonts w:ascii="Times New Roman"/>
          <w:b w:val="false"/>
          <w:i w:val="false"/>
          <w:color w:val="000000"/>
          <w:sz w:val="28"/>
        </w:rPr>
        <w:t>
      11.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p>
      <w:pPr>
        <w:spacing w:after="0"/>
        <w:ind w:left="0"/>
        <w:jc w:val="both"/>
      </w:pPr>
      <w:r>
        <w:rPr>
          <w:rFonts w:ascii="Times New Roman"/>
          <w:b w:val="false"/>
          <w:i w:val="false"/>
          <w:color w:val="000000"/>
          <w:sz w:val="28"/>
        </w:rPr>
        <w:t>
      12. Мемлекеттік қызметші калибрлеу сессиясының шешіміне Қазақстан Республикасының Әкімшілік рәсімдік-процестік кодекспен белгіленген тәртіпте шағымдана алады.</w:t>
      </w:r>
    </w:p>
    <w:p>
      <w:pPr>
        <w:spacing w:after="0"/>
        <w:ind w:left="0"/>
        <w:jc w:val="both"/>
      </w:pPr>
      <w:r>
        <w:rPr>
          <w:rFonts w:ascii="Times New Roman"/>
          <w:b w:val="false"/>
          <w:i w:val="false"/>
          <w:color w:val="000000"/>
          <w:sz w:val="28"/>
        </w:rPr>
        <w:t>
      13. Бағалаумен байланысты құжаттар бағалау аяқталған күннен бастап үш жыл ішінде персоналды басқару қызметінде және ақпараттық жүйеде сақталады.</w:t>
      </w:r>
    </w:p>
    <w:p>
      <w:pPr>
        <w:spacing w:after="0"/>
        <w:ind w:left="0"/>
        <w:jc w:val="both"/>
      </w:pPr>
      <w:r>
        <w:rPr>
          <w:rFonts w:ascii="Times New Roman"/>
          <w:b w:val="false"/>
          <w:i w:val="false"/>
          <w:color w:val="000000"/>
          <w:sz w:val="28"/>
        </w:rPr>
        <w:t>
      14. Бағалау нәтижелері жасырын ақпарат болып табылады және қызметтік қажеттілікті, сондай-ақ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p>
      <w:pPr>
        <w:spacing w:after="0"/>
        <w:ind w:left="0"/>
        <w:jc w:val="both"/>
      </w:pPr>
      <w:r>
        <w:rPr>
          <w:rFonts w:ascii="Times New Roman"/>
          <w:b w:val="false"/>
          <w:i w:val="false"/>
          <w:color w:val="000000"/>
          <w:sz w:val="28"/>
        </w:rPr>
        <w:t>
      15. Бағалау рәсіміне байланысты келіспеушіліктерді барлық мүдделі адамдар мен тараптардың жәрдемдесуімен персоналды басқару қызметі қарастырады.</w:t>
      </w:r>
    </w:p>
    <w:p>
      <w:pPr>
        <w:spacing w:after="0"/>
        <w:ind w:left="0"/>
        <w:jc w:val="both"/>
      </w:pPr>
      <w:r>
        <w:rPr>
          <w:rFonts w:ascii="Times New Roman"/>
          <w:b w:val="false"/>
          <w:i w:val="false"/>
          <w:color w:val="000000"/>
          <w:sz w:val="28"/>
        </w:rPr>
        <w:t>
      16. Персоналды басқару қызметінің басшысы мыналарға жауапты болады:</w:t>
      </w:r>
    </w:p>
    <w:p>
      <w:pPr>
        <w:spacing w:after="0"/>
        <w:ind w:left="0"/>
        <w:jc w:val="both"/>
      </w:pPr>
      <w:r>
        <w:rPr>
          <w:rFonts w:ascii="Times New Roman"/>
          <w:b w:val="false"/>
          <w:i w:val="false"/>
          <w:color w:val="000000"/>
          <w:sz w:val="28"/>
        </w:rPr>
        <w:t>
      1)коммуникациялық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2)қажет болған жағдайда бағалаушы мен бағаланатын адамдардың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3)калибрлеу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4)есепті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p>
      <w:pPr>
        <w:spacing w:after="0"/>
        <w:ind w:left="0"/>
        <w:jc w:val="left"/>
      </w:pPr>
      <w:r>
        <w:rPr>
          <w:rFonts w:ascii="Times New Roman"/>
          <w:b/>
          <w:i w:val="false"/>
          <w:color w:val="000000"/>
        </w:rPr>
        <w:t xml:space="preserve"> 2-тарау. "Б" корпусының мемлекеттік әкімшілік қызметшілерін бағалау тәртібі</w:t>
      </w:r>
    </w:p>
    <w:p>
      <w:pPr>
        <w:spacing w:after="0"/>
        <w:ind w:left="0"/>
        <w:jc w:val="both"/>
      </w:pPr>
      <w:r>
        <w:rPr>
          <w:rFonts w:ascii="Times New Roman"/>
          <w:b w:val="false"/>
          <w:i w:val="false"/>
          <w:color w:val="000000"/>
          <w:sz w:val="28"/>
        </w:rPr>
        <w:t>
      17. Е-1, Е-2, E-R-1 санаттарының "Б" корпусының мемлекеттік әкімшілік қызметшілерін бағалау тікелей басшымен осы Үлгілік әдістеменің 1-қосымшасына сәйкес нысан бойынша жүргізіледі.</w:t>
      </w:r>
    </w:p>
    <w:p>
      <w:pPr>
        <w:spacing w:after="0"/>
        <w:ind w:left="0"/>
        <w:jc w:val="both"/>
      </w:pPr>
      <w:r>
        <w:rPr>
          <w:rFonts w:ascii="Times New Roman"/>
          <w:b w:val="false"/>
          <w:i w:val="false"/>
          <w:color w:val="000000"/>
          <w:sz w:val="28"/>
        </w:rPr>
        <w:t>
      Осы тармақтың бірінші бөлігінде көрсетілген адамдарды қоспағанда, басшы лауазымдарды атқаратын "Б" корпусының мемлекеттік әкімшілік қызметшілерін бағалау құрылымдық бөлімшенің/мемлекеттік органның басшысымен осы Үлгілік әдістеменің 1-қосымшасына сәйкес нысан бойынша жүргізіледі.</w:t>
      </w:r>
    </w:p>
    <w:p>
      <w:pPr>
        <w:spacing w:after="0"/>
        <w:ind w:left="0"/>
        <w:jc w:val="both"/>
      </w:pPr>
      <w:r>
        <w:rPr>
          <w:rFonts w:ascii="Times New Roman"/>
          <w:b w:val="false"/>
          <w:i w:val="false"/>
          <w:color w:val="000000"/>
          <w:sz w:val="28"/>
        </w:rPr>
        <w:t>
      "Б" корпусының мемлекеттік әкімшілік қызметшілерін бағалау тікелей басшымен осы Үлгілік әдістеменің 2-қосымшасына сәйкес нысан бойынша жүргізіледі.</w:t>
      </w:r>
    </w:p>
    <w:p>
      <w:pPr>
        <w:spacing w:after="0"/>
        <w:ind w:left="0"/>
        <w:jc w:val="both"/>
      </w:pPr>
      <w:r>
        <w:rPr>
          <w:rFonts w:ascii="Times New Roman"/>
          <w:b w:val="false"/>
          <w:i w:val="false"/>
          <w:color w:val="000000"/>
          <w:sz w:val="28"/>
        </w:rPr>
        <w:t>
      Өзге тұлғаларды бағалау құрылымдық бөлімшенің/мемлекеттік органның басшысымен осы Үлгілік әдістеменің 2-қосымшасына сәйкес нысан бойынша жүргізіледі.</w:t>
      </w:r>
    </w:p>
    <w:p>
      <w:pPr>
        <w:spacing w:after="0"/>
        <w:ind w:left="0"/>
        <w:jc w:val="both"/>
      </w:pPr>
      <w:r>
        <w:rPr>
          <w:rFonts w:ascii="Times New Roman"/>
          <w:b w:val="false"/>
          <w:i w:val="false"/>
          <w:color w:val="000000"/>
          <w:sz w:val="28"/>
        </w:rPr>
        <w:t>
      18. Бағалаушы адамға бағалау парағы персоналды басқару қызметімен ақпараттық жүйе арқылы жіберіледі.</w:t>
      </w:r>
    </w:p>
    <w:p>
      <w:pPr>
        <w:spacing w:after="0"/>
        <w:ind w:left="0"/>
        <w:jc w:val="both"/>
      </w:pPr>
      <w:r>
        <w:rPr>
          <w:rFonts w:ascii="Times New Roman"/>
          <w:b w:val="false"/>
          <w:i w:val="false"/>
          <w:color w:val="000000"/>
          <w:sz w:val="28"/>
        </w:rPr>
        <w:t>
      Бағалаушы адаммен 0-ден 5-ке дейінгі баға қойылады.</w:t>
      </w:r>
    </w:p>
    <w:p>
      <w:pPr>
        <w:spacing w:after="0"/>
        <w:ind w:left="0"/>
        <w:jc w:val="both"/>
      </w:pPr>
      <w:r>
        <w:rPr>
          <w:rFonts w:ascii="Times New Roman"/>
          <w:b w:val="false"/>
          <w:i w:val="false"/>
          <w:color w:val="000000"/>
          <w:sz w:val="28"/>
        </w:rPr>
        <w:t>
      Егер бағаланатын адамдардың саны жиырма адамнан асқан жағдайда, бағалауды бағалаушы адам айқындайтын "Б" корпусының мемлекеттік әкімшілік қызметшілері де жүзеге асырады.</w:t>
      </w:r>
    </w:p>
    <w:p>
      <w:pPr>
        <w:spacing w:after="0"/>
        <w:ind w:left="0"/>
        <w:jc w:val="left"/>
      </w:pPr>
      <w:r>
        <w:rPr>
          <w:rFonts w:ascii="Times New Roman"/>
          <w:b/>
          <w:i w:val="false"/>
          <w:color w:val="000000"/>
        </w:rPr>
        <w:t xml:space="preserve"> 3-тарау. Калибрлеу сессияларын өткізу және кері байланыс ұсыну тәртібі</w:t>
      </w:r>
    </w:p>
    <w:p>
      <w:pPr>
        <w:spacing w:after="0"/>
        <w:ind w:left="0"/>
        <w:jc w:val="both"/>
      </w:pPr>
      <w:r>
        <w:rPr>
          <w:rFonts w:ascii="Times New Roman"/>
          <w:b w:val="false"/>
          <w:i w:val="false"/>
          <w:color w:val="000000"/>
          <w:sz w:val="28"/>
        </w:rPr>
        <w:t>
      19. Бағалау процесіне бірыңғай тәсілді келісу және сақтау мақсатында мемлекеттік органдар осы Үлгілік әдістеменің 11-тармағында көзделген тәртіппен калибрлеу сессияларын өткізеді.</w:t>
      </w:r>
    </w:p>
    <w:p>
      <w:pPr>
        <w:spacing w:after="0"/>
        <w:ind w:left="0"/>
        <w:jc w:val="both"/>
      </w:pPr>
      <w:r>
        <w:rPr>
          <w:rFonts w:ascii="Times New Roman"/>
          <w:b w:val="false"/>
          <w:i w:val="false"/>
          <w:color w:val="000000"/>
          <w:sz w:val="28"/>
        </w:rPr>
        <w:t>
      20.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қабылдайды және оның құрамын бекітеді.</w:t>
      </w:r>
    </w:p>
    <w:p>
      <w:pPr>
        <w:spacing w:after="0"/>
        <w:ind w:left="0"/>
        <w:jc w:val="both"/>
      </w:pPr>
      <w:r>
        <w:rPr>
          <w:rFonts w:ascii="Times New Roman"/>
          <w:b w:val="false"/>
          <w:i w:val="false"/>
          <w:color w:val="000000"/>
          <w:sz w:val="28"/>
        </w:rPr>
        <w:t>
      Тексеру комиссиясының мүшелеріне және тексеру комиссиясының төрағасына калибрлеу сессиясын өткізу және оның құрамын бекіту маслихат шешімінің негізінде жүзеге асырылады.</w:t>
      </w:r>
    </w:p>
    <w:p>
      <w:pPr>
        <w:spacing w:after="0"/>
        <w:ind w:left="0"/>
        <w:jc w:val="both"/>
      </w:pPr>
      <w:r>
        <w:rPr>
          <w:rFonts w:ascii="Times New Roman"/>
          <w:b w:val="false"/>
          <w:i w:val="false"/>
          <w:color w:val="000000"/>
          <w:sz w:val="28"/>
        </w:rPr>
        <w:t>
      Калибрлеу сессиясының құрамы мүшелердің тақ санынан тұрады. Калибрлеу сессиясы мүшелерінің саны үштен кем болмауы тиіс.</w:t>
      </w:r>
    </w:p>
    <w:p>
      <w:pPr>
        <w:spacing w:after="0"/>
        <w:ind w:left="0"/>
        <w:jc w:val="both"/>
      </w:pPr>
      <w:r>
        <w:rPr>
          <w:rFonts w:ascii="Times New Roman"/>
          <w:b w:val="false"/>
          <w:i w:val="false"/>
          <w:color w:val="000000"/>
          <w:sz w:val="28"/>
        </w:rPr>
        <w:t>
      Нақты калибрлеу сессиясының құрамына бағамен келіспейтін адам, сондай-ақ оны бағалаған адам кірмейді.</w:t>
      </w:r>
    </w:p>
    <w:p>
      <w:pPr>
        <w:spacing w:after="0"/>
        <w:ind w:left="0"/>
        <w:jc w:val="both"/>
      </w:pPr>
      <w:r>
        <w:rPr>
          <w:rFonts w:ascii="Times New Roman"/>
          <w:b w:val="false"/>
          <w:i w:val="false"/>
          <w:color w:val="000000"/>
          <w:sz w:val="28"/>
        </w:rPr>
        <w:t>
      Калибрлеу сессиясы мүшелерінің құрамына бағалаушы адамдар (бағалауы калибрлеу сессиясында қаралуға жататын адамды қоспағанда), сондай-ақ персоналды басқару қызметінің (кадр қызметінің) қызметкері не персоналды басқару қызметінің (кадр қызметінің) міндеттерін орындау жүктелген адам кіреді.</w:t>
      </w:r>
    </w:p>
    <w:p>
      <w:pPr>
        <w:spacing w:after="0"/>
        <w:ind w:left="0"/>
        <w:jc w:val="both"/>
      </w:pPr>
      <w:r>
        <w:rPr>
          <w:rFonts w:ascii="Times New Roman"/>
          <w:b w:val="false"/>
          <w:i w:val="false"/>
          <w:color w:val="000000"/>
          <w:sz w:val="28"/>
        </w:rPr>
        <w:t>
      21. Калибрлеу сессиясы қызметшінің өтініші түскен уақыттан бастап он жұмыс күн ішінде осы Үлгілік әдістеменің 11-тармағында көзделген тәртіппен өткізіледі.</w:t>
      </w:r>
    </w:p>
    <w:p>
      <w:pPr>
        <w:spacing w:after="0"/>
        <w:ind w:left="0"/>
        <w:jc w:val="both"/>
      </w:pPr>
      <w:r>
        <w:rPr>
          <w:rFonts w:ascii="Times New Roman"/>
          <w:b w:val="false"/>
          <w:i w:val="false"/>
          <w:color w:val="000000"/>
          <w:sz w:val="28"/>
        </w:rPr>
        <w:t>
      22. Персоналды басқару қызметі калибрлеу сессиясының қызметін ұйымдастырады.</w:t>
      </w:r>
    </w:p>
    <w:p>
      <w:pPr>
        <w:spacing w:after="0"/>
        <w:ind w:left="0"/>
        <w:jc w:val="both"/>
      </w:pPr>
      <w:r>
        <w:rPr>
          <w:rFonts w:ascii="Times New Roman"/>
          <w:b w:val="false"/>
          <w:i w:val="false"/>
          <w:color w:val="000000"/>
          <w:sz w:val="28"/>
        </w:rPr>
        <w:t>
      23. Калибрлеу сессиясында бағалаушы адам бағаланатын адамның жұмысын қысқаша сипаттайды және өз бағасына дәлел келтіреді.</w:t>
      </w:r>
    </w:p>
    <w:p>
      <w:pPr>
        <w:spacing w:after="0"/>
        <w:ind w:left="0"/>
        <w:jc w:val="both"/>
      </w:pPr>
      <w:r>
        <w:rPr>
          <w:rFonts w:ascii="Times New Roman"/>
          <w:b w:val="false"/>
          <w:i w:val="false"/>
          <w:color w:val="000000"/>
          <w:sz w:val="28"/>
        </w:rPr>
        <w:t>
      Бағаланатын адам калибрлеу сессиясының мүшелеріне жазбаша немесе ауызша нысанда бағалауға өзінің келіспейтіндігін дәлелдеуге құқылы.</w:t>
      </w:r>
    </w:p>
    <w:p>
      <w:pPr>
        <w:spacing w:after="0"/>
        <w:ind w:left="0"/>
        <w:jc w:val="both"/>
      </w:pPr>
      <w:r>
        <w:rPr>
          <w:rFonts w:ascii="Times New Roman"/>
          <w:b w:val="false"/>
          <w:i w:val="false"/>
          <w:color w:val="000000"/>
          <w:sz w:val="28"/>
        </w:rPr>
        <w:t>
      Калибрлеу сессиясының мүшелері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мүшелерінің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24.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Үлгілік әдістемесіне</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Басшы лауазымды атқаратын адамның бағалау парағы</w:t>
      </w:r>
    </w:p>
    <w:p>
      <w:pPr>
        <w:spacing w:after="0"/>
        <w:ind w:left="0"/>
        <w:jc w:val="both"/>
      </w:pPr>
      <w:r>
        <w:rPr>
          <w:rFonts w:ascii="Times New Roman"/>
          <w:b w:val="false"/>
          <w:i w:val="false"/>
          <w:color w:val="000000"/>
          <w:sz w:val="28"/>
        </w:rPr>
        <w:t xml:space="preserve">
      (Бағаланатын адамның Т.А.Ә., мемлекеттік органды көрсете отырып лауазымы)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(Бағаланатын кезең)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(Бағалайтын қызметшінің Т.А.Ә., мемлекеттік органды көрсете отырып лауазымы) _______________________________________________________________________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 Бағаларды объективті түрде, жеке ұнатуларсыз/ұнатпауларсыз қою керек. Сауалнаманы басынан аяғына дейін алаңдамай толтыру қажет. Осылайша, Сіз уақытты 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Жетекшілік ететін бөлімшелерде (жетекшілік ететін қызметшілердің) міндеттердің сапалы орындалуын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жетекшілік ететін бөлімшелердегі міндеттер мен тапсырмаларды сапалы орындау; - осы параметр бойынша негізделген ескертулердің, қайтарулардың, шағымдардың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Жетекшілік ететін бөлімшелерде (жетекшілік ететін қызметшілердің) міндеттердің орындалу мерзімдерінің сақталуын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орындаудың жеделдігі;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Көшбасшылық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команданы басқаруды және командалық нәтиже үшін жауапкершілікті өз мойнына ала білу; - мақсаттар мен міндеттерді нақты белгілей білу; - жеке мысал арқылы тиімді қарым-қатынас және оң командалық климат құру арқылы команданы ынталандыру мүмкіндігі; - белгісіздік жағдайында тиімді әрекет ете білу; - ықтимал тәуекелдерді ескере отырып, міндеттерді шешудің бірнеше нұсқаларын ұсына білу;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Бағалаушы адамның еңбек тәртібін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кешігудің болмауы; - себепсіз жұмыстан мерзімінен бұрын шығудың болмауы; - қызметтік әдеп бұзушылықтардың болмауы; - ақпараттық қауіпсіздік талаптарын сақтау; - мемлекеттік құпияларды қамтамасыз ету жөніндегі талаптарды сақтау;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тоқсанда қолданылған тәртіптік жаза ескеріледі. Тәртіптік жаза болған жағдайда: - ескерту, сөгіс, қатаң сөгіс үшін баға 2,99 баллдан аспауы керек;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Ескертпе: Орташа қорытынды бағаны есептеу үшін қойылған бағалар сомасын бағаланатын параметрлер санына бөлу керек. </w:t>
      </w:r>
    </w:p>
    <w:p>
      <w:pPr>
        <w:spacing w:after="0"/>
        <w:ind w:left="0"/>
        <w:jc w:val="both"/>
      </w:pPr>
      <w:r>
        <w:rPr>
          <w:rFonts w:ascii="Times New Roman"/>
          <w:b w:val="false"/>
          <w:i w:val="false"/>
          <w:color w:val="000000"/>
          <w:sz w:val="28"/>
        </w:rPr>
        <w:t xml:space="preserve">
      * Бағалаудың 0 баллы қызметші бағалау параметрін толық орындамаған жағдайда қойылады. </w:t>
      </w:r>
    </w:p>
    <w:p>
      <w:pPr>
        <w:spacing w:after="0"/>
        <w:ind w:left="0"/>
        <w:jc w:val="both"/>
      </w:pPr>
      <w:r>
        <w:rPr>
          <w:rFonts w:ascii="Times New Roman"/>
          <w:b w:val="false"/>
          <w:i w:val="false"/>
          <w:color w:val="000000"/>
          <w:sz w:val="28"/>
        </w:rPr>
        <w:t xml:space="preserve">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w:t>
      </w:r>
    </w:p>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p>
      <w:pPr>
        <w:spacing w:after="0"/>
        <w:ind w:left="0"/>
        <w:jc w:val="both"/>
      </w:pPr>
      <w:r>
        <w:rPr>
          <w:rFonts w:ascii="Times New Roman"/>
          <w:b w:val="false"/>
          <w:i w:val="false"/>
          <w:color w:val="000000"/>
          <w:sz w:val="28"/>
        </w:rPr>
        <w:t xml:space="preserve">
      Қолы ________________ (электрондық цифрлық қолтаңба арқылы куәләндырылған) </w:t>
      </w:r>
    </w:p>
    <w:p>
      <w:pPr>
        <w:spacing w:after="0"/>
        <w:ind w:left="0"/>
        <w:jc w:val="both"/>
      </w:pPr>
      <w:r>
        <w:rPr>
          <w:rFonts w:ascii="Times New Roman"/>
          <w:b w:val="false"/>
          <w:i w:val="false"/>
          <w:color w:val="000000"/>
          <w:sz w:val="28"/>
        </w:rPr>
        <w:t>
      Күні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Үлгілік әдістемесіне</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Басшы лауазымды атқармайтын адамның бағалау парағы</w:t>
      </w:r>
    </w:p>
    <w:p>
      <w:pPr>
        <w:spacing w:after="0"/>
        <w:ind w:left="0"/>
        <w:jc w:val="both"/>
      </w:pPr>
      <w:r>
        <w:rPr>
          <w:rFonts w:ascii="Times New Roman"/>
          <w:b w:val="false"/>
          <w:i w:val="false"/>
          <w:color w:val="000000"/>
          <w:sz w:val="28"/>
        </w:rPr>
        <w:t xml:space="preserve">
      (Бағаланатын адамның Т.А.Ә., мемлекеттік органды көрсете отырып лауазымы)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(Бағаланатын кезең)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(Бағалайтын қызметшінің Т.А.Ә., мемлекеттік органды көрсете отырып лауазымы)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 Бағаларды объективті түрде, жеке ұнатуларсыз/ұнатпауларсыз қою керек. Сауалнаманы басынан аяғына дейін алаңдамай толтыру қажет. Осылайша, Сіз уақытты 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параметр бойынша негізделген ескертулердің, қайтарулардың, шағымдардың немесе осы параметр бойынша мемлекеттік органның әдістемесіне сәйкес өзге де кемшіліктердің болмауы.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қызметшінің функционалдық міндеттерін жоғары деңгейде дербес орындай алуы; - жетекшілік ететін қызмет саласын жақсартуға бағытталған тәсілдерді, ұсыныстарды пысықтаудағы бастамашылдық; - жетекшілік ететін міндеттерді шешуге қатысу және белсенділігі;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кешігудің болмауы; - себепсіз жұмыстан мерзімінен бұрын шығудың болмауы; - қызметтік әдеп бұзушылықтардың болмауы; - ақпараттық қауіпсіздік талаптарын сақтау; - мемлекеттік құпияларды қамтамасыз ету жөніндегі талаптарды сақтау;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тоқсанда қолданылған тәртіптік жаза ескеріледі. Тәртіптік жаза болған жағдайда: - ескерту, сөгіс, қатаң сөгіс үшін баға 2,99 баллдан аспауы керек;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bl>
    <w:p>
      <w:pPr>
        <w:spacing w:after="0"/>
        <w:ind w:left="0"/>
        <w:jc w:val="both"/>
      </w:pPr>
      <w:r>
        <w:rPr>
          <w:rFonts w:ascii="Times New Roman"/>
          <w:b w:val="false"/>
          <w:i w:val="false"/>
          <w:color w:val="000000"/>
          <w:sz w:val="28"/>
        </w:rPr>
        <w:t xml:space="preserve">
      Ескертпе: Орташа қорытынды бағаны есептеу үшін қойылған бағалар сомасын бағаланатын параметрлер санына бөлу керек. </w:t>
      </w:r>
    </w:p>
    <w:p>
      <w:pPr>
        <w:spacing w:after="0"/>
        <w:ind w:left="0"/>
        <w:jc w:val="both"/>
      </w:pPr>
      <w:r>
        <w:rPr>
          <w:rFonts w:ascii="Times New Roman"/>
          <w:b w:val="false"/>
          <w:i w:val="false"/>
          <w:color w:val="000000"/>
          <w:sz w:val="28"/>
        </w:rPr>
        <w:t xml:space="preserve">
      * Бағалаудың 0 баллы қызметші бағалау параметрін толық орындамаған жағдайда қойылады. </w:t>
      </w:r>
    </w:p>
    <w:p>
      <w:pPr>
        <w:spacing w:after="0"/>
        <w:ind w:left="0"/>
        <w:jc w:val="both"/>
      </w:pPr>
      <w:r>
        <w:rPr>
          <w:rFonts w:ascii="Times New Roman"/>
          <w:b w:val="false"/>
          <w:i w:val="false"/>
          <w:color w:val="000000"/>
          <w:sz w:val="28"/>
        </w:rPr>
        <w:t xml:space="preserve">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w:t>
      </w:r>
    </w:p>
    <w:p>
      <w:pPr>
        <w:spacing w:after="0"/>
        <w:ind w:left="0"/>
        <w:jc w:val="both"/>
      </w:pPr>
      <w:r>
        <w:rPr>
          <w:rFonts w:ascii="Times New Roman"/>
          <w:b w:val="false"/>
          <w:i w:val="false"/>
          <w:color w:val="000000"/>
          <w:sz w:val="28"/>
        </w:rPr>
        <w:t xml:space="preserve">
      Қызметшінің бағалау нәтижесі орташа қорытынды бағаның негізінде қойылады. </w:t>
      </w:r>
    </w:p>
    <w:p>
      <w:pPr>
        <w:spacing w:after="0"/>
        <w:ind w:left="0"/>
        <w:jc w:val="both"/>
      </w:pPr>
      <w:r>
        <w:rPr>
          <w:rFonts w:ascii="Times New Roman"/>
          <w:b w:val="false"/>
          <w:i w:val="false"/>
          <w:color w:val="000000"/>
          <w:sz w:val="28"/>
        </w:rPr>
        <w:t xml:space="preserve">
      Қолы ________________ (электрондық цифрлық қолтаңба арқылы куәләндырылған) </w:t>
      </w:r>
    </w:p>
    <w:p>
      <w:pPr>
        <w:spacing w:after="0"/>
        <w:ind w:left="0"/>
        <w:jc w:val="both"/>
      </w:pPr>
      <w:r>
        <w:rPr>
          <w:rFonts w:ascii="Times New Roman"/>
          <w:b w:val="false"/>
          <w:i w:val="false"/>
          <w:color w:val="000000"/>
          <w:sz w:val="28"/>
        </w:rPr>
        <w:t>
      Күні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 бюджеттен қаржыландырылатын</w:t>
            </w:r>
            <w:r>
              <w:br/>
            </w:r>
            <w:r>
              <w:rPr>
                <w:rFonts w:ascii="Times New Roman"/>
                <w:b w:val="false"/>
                <w:i w:val="false"/>
                <w:color w:val="000000"/>
                <w:sz w:val="20"/>
              </w:rPr>
              <w:t>аудан, қала, кент және ауылдық округтері әкімдері</w:t>
            </w:r>
            <w:r>
              <w:br/>
            </w:r>
            <w:r>
              <w:rPr>
                <w:rFonts w:ascii="Times New Roman"/>
                <w:b w:val="false"/>
                <w:i w:val="false"/>
                <w:color w:val="000000"/>
                <w:sz w:val="20"/>
              </w:rPr>
              <w:t>аппараттары мен атқарушы органдардың "Б" корпусы</w:t>
            </w:r>
            <w:r>
              <w:br/>
            </w:r>
            <w:r>
              <w:rPr>
                <w:rFonts w:ascii="Times New Roman"/>
                <w:b w:val="false"/>
                <w:i w:val="false"/>
                <w:color w:val="000000"/>
                <w:sz w:val="20"/>
              </w:rPr>
              <w:t>мемлекеттік әкімшілік 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p>
      <w:pPr>
        <w:spacing w:after="0"/>
        <w:ind w:left="0"/>
        <w:jc w:val="both"/>
      </w:pPr>
      <w:r>
        <w:rPr>
          <w:rFonts w:ascii="Times New Roman"/>
          <w:b w:val="false"/>
          <w:i w:val="false"/>
          <w:color w:val="000000"/>
          <w:sz w:val="28"/>
        </w:rPr>
        <w:t xml:space="preserve">
       Ескертпе: Бағалау нысаналы мақсатты индикаторды іске асыру пайызына </w:t>
      </w:r>
    </w:p>
    <w:p>
      <w:pPr>
        <w:spacing w:after="0"/>
        <w:ind w:left="0"/>
        <w:jc w:val="both"/>
      </w:pPr>
      <w:r>
        <w:rPr>
          <w:rFonts w:ascii="Times New Roman"/>
          <w:b w:val="false"/>
          <w:i w:val="false"/>
          <w:color w:val="000000"/>
          <w:sz w:val="28"/>
        </w:rPr>
        <w:t>байланысты айқындалады. Бұл ретте рұқсат етілген ауқымда бағалаушы адам өз қалауы</w:t>
      </w:r>
    </w:p>
    <w:p>
      <w:pPr>
        <w:spacing w:after="0"/>
        <w:ind w:left="0"/>
        <w:jc w:val="both"/>
      </w:pPr>
      <w:r>
        <w:rPr>
          <w:rFonts w:ascii="Times New Roman"/>
          <w:b w:val="false"/>
          <w:i w:val="false"/>
          <w:color w:val="000000"/>
          <w:sz w:val="28"/>
        </w:rPr>
        <w:t>бойынша баға қояды.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 бюджеттен қаржыландырылатын</w:t>
            </w:r>
            <w:r>
              <w:br/>
            </w:r>
            <w:r>
              <w:rPr>
                <w:rFonts w:ascii="Times New Roman"/>
                <w:b w:val="false"/>
                <w:i w:val="false"/>
                <w:color w:val="000000"/>
                <w:sz w:val="20"/>
              </w:rPr>
              <w:t>аудан, қала, кент және ауылдық округтері әкімдері</w:t>
            </w:r>
            <w:r>
              <w:br/>
            </w:r>
            <w:r>
              <w:rPr>
                <w:rFonts w:ascii="Times New Roman"/>
                <w:b w:val="false"/>
                <w:i w:val="false"/>
                <w:color w:val="000000"/>
                <w:sz w:val="20"/>
              </w:rPr>
              <w:t>аппараттары мен атқарушы органдардың "Б" корпусы</w:t>
            </w:r>
            <w:r>
              <w:br/>
            </w:r>
            <w:r>
              <w:rPr>
                <w:rFonts w:ascii="Times New Roman"/>
                <w:b w:val="false"/>
                <w:i w:val="false"/>
                <w:color w:val="000000"/>
                <w:sz w:val="20"/>
              </w:rPr>
              <w:t>мемлекеттік әкімшілік 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Саралау әдісі бойынша бағалау парағы</w:t>
      </w:r>
    </w:p>
    <w:p>
      <w:pPr>
        <w:spacing w:after="0"/>
        <w:ind w:left="0"/>
        <w:jc w:val="both"/>
      </w:pPr>
      <w:r>
        <w:rPr>
          <w:rFonts w:ascii="Times New Roman"/>
          <w:b w:val="false"/>
          <w:i w:val="false"/>
          <w:color w:val="000000"/>
          <w:sz w:val="28"/>
        </w:rPr>
        <w:t xml:space="preserve">
      Бағаланатын қызметшінің Т. А.Ә. ____________________________ </w:t>
      </w:r>
    </w:p>
    <w:p>
      <w:pPr>
        <w:spacing w:after="0"/>
        <w:ind w:left="0"/>
        <w:jc w:val="both"/>
      </w:pPr>
      <w:r>
        <w:rPr>
          <w:rFonts w:ascii="Times New Roman"/>
          <w:b w:val="false"/>
          <w:i w:val="false"/>
          <w:color w:val="000000"/>
          <w:sz w:val="28"/>
        </w:rPr>
        <w:t>Бағалайтын қызметшінің (құрылымдық бөлімше/мемлекеттік орган басшысының)</w:t>
      </w:r>
    </w:p>
    <w:p>
      <w:pPr>
        <w:spacing w:after="0"/>
        <w:ind w:left="0"/>
        <w:jc w:val="both"/>
      </w:pPr>
      <w:r>
        <w:rPr>
          <w:rFonts w:ascii="Times New Roman"/>
          <w:b w:val="false"/>
          <w:i w:val="false"/>
          <w:color w:val="000000"/>
          <w:sz w:val="28"/>
        </w:rPr>
        <w:t xml:space="preserve">Т.А.Ә. __________________________ </w:t>
      </w:r>
    </w:p>
    <w:p>
      <w:pPr>
        <w:spacing w:after="0"/>
        <w:ind w:left="0"/>
        <w:jc w:val="both"/>
      </w:pPr>
      <w:r>
        <w:rPr>
          <w:rFonts w:ascii="Times New Roman"/>
          <w:b w:val="false"/>
          <w:i w:val="false"/>
          <w:color w:val="000000"/>
          <w:sz w:val="28"/>
        </w:rPr>
        <w:t>"Б" корпусы мемлекеттік әкімшілік қызметшілерінің қызметін бағалау (бұдан әрі - бағалау) мақсатында</w:t>
      </w:r>
    </w:p>
    <w:p>
      <w:pPr>
        <w:spacing w:after="0"/>
        <w:ind w:left="0"/>
        <w:jc w:val="both"/>
      </w:pPr>
      <w:r>
        <w:rPr>
          <w:rFonts w:ascii="Times New Roman"/>
          <w:b w:val="false"/>
          <w:i w:val="false"/>
          <w:color w:val="000000"/>
          <w:sz w:val="28"/>
        </w:rPr>
        <w:t>Сізге өз әріптестеріңізді 5 баллдық шкала бойынша саралау әдісімен бағалауды ұсынамыз. Бағаларды объективті түрде, жеке ұнатуларсыз/ұнатпауларсыз қою керек.</w:t>
      </w:r>
    </w:p>
    <w:p>
      <w:pPr>
        <w:spacing w:after="0"/>
        <w:ind w:left="0"/>
        <w:jc w:val="both"/>
      </w:pPr>
      <w:r>
        <w:rPr>
          <w:rFonts w:ascii="Times New Roman"/>
          <w:b w:val="false"/>
          <w:i w:val="false"/>
          <w:color w:val="000000"/>
          <w:sz w:val="28"/>
        </w:rPr>
        <w:t xml:space="preserve">Сауалнаманы басынан аяғына дейін алаңдамай толтыру қажет. Осылайша, </w:t>
      </w:r>
    </w:p>
    <w:p>
      <w:pPr>
        <w:spacing w:after="0"/>
        <w:ind w:left="0"/>
        <w:jc w:val="both"/>
      </w:pPr>
      <w:r>
        <w:rPr>
          <w:rFonts w:ascii="Times New Roman"/>
          <w:b w:val="false"/>
          <w:i w:val="false"/>
          <w:color w:val="000000"/>
          <w:sz w:val="28"/>
        </w:rPr>
        <w:t>Сіз уақытты 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w:t>
      </w:r>
    </w:p>
    <w:p>
      <w:pPr>
        <w:spacing w:after="0"/>
        <w:ind w:left="0"/>
        <w:jc w:val="both"/>
      </w:pPr>
      <w:r>
        <w:rPr>
          <w:rFonts w:ascii="Times New Roman"/>
          <w:b w:val="false"/>
          <w:i w:val="false"/>
          <w:color w:val="000000"/>
          <w:sz w:val="28"/>
        </w:rPr>
        <w:t>бағаланатын параметрлер санына бөлу керек.</w:t>
      </w:r>
    </w:p>
    <w:p>
      <w:pPr>
        <w:spacing w:after="0"/>
        <w:ind w:left="0"/>
        <w:jc w:val="both"/>
      </w:pPr>
      <w:r>
        <w:rPr>
          <w:rFonts w:ascii="Times New Roman"/>
          <w:b w:val="false"/>
          <w:i w:val="false"/>
          <w:color w:val="000000"/>
          <w:sz w:val="28"/>
        </w:rPr>
        <w:t xml:space="preserve">
       Бағалау нәтижесі: ____________ (функционалдық міндеттерін тиімді атқарады, </w:t>
      </w:r>
    </w:p>
    <w:p>
      <w:pPr>
        <w:spacing w:after="0"/>
        <w:ind w:left="0"/>
        <w:jc w:val="both"/>
      </w:pPr>
      <w:r>
        <w:rPr>
          <w:rFonts w:ascii="Times New Roman"/>
          <w:b w:val="false"/>
          <w:i w:val="false"/>
          <w:color w:val="000000"/>
          <w:sz w:val="28"/>
        </w:rPr>
        <w:t xml:space="preserve">функционалдық міндеттерін тиісті түрде атқарады, функционалдық міндеттерін </w:t>
      </w:r>
    </w:p>
    <w:p>
      <w:pPr>
        <w:spacing w:after="0"/>
        <w:ind w:left="0"/>
        <w:jc w:val="both"/>
      </w:pPr>
      <w:r>
        <w:rPr>
          <w:rFonts w:ascii="Times New Roman"/>
          <w:b w:val="false"/>
          <w:i w:val="false"/>
          <w:color w:val="000000"/>
          <w:sz w:val="28"/>
        </w:rPr>
        <w:t>қанағаттанарлық түрде атқарады, функционалдық міндеттерін қанағаттанарлықсыз түрде</w:t>
      </w:r>
    </w:p>
    <w:p>
      <w:pPr>
        <w:spacing w:after="0"/>
        <w:ind w:left="0"/>
        <w:jc w:val="both"/>
      </w:pPr>
      <w:r>
        <w:rPr>
          <w:rFonts w:ascii="Times New Roman"/>
          <w:b w:val="false"/>
          <w:i w:val="false"/>
          <w:color w:val="000000"/>
          <w:sz w:val="28"/>
        </w:rPr>
        <w:t xml:space="preserve"> атқарады (қанағаттанарлықсыз баға).</w:t>
      </w:r>
    </w:p>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p>
      <w:pPr>
        <w:spacing w:after="0"/>
        <w:ind w:left="0"/>
        <w:jc w:val="both"/>
      </w:pPr>
      <w:r>
        <w:rPr>
          <w:rFonts w:ascii="Times New Roman"/>
          <w:b w:val="false"/>
          <w:i w:val="false"/>
          <w:color w:val="000000"/>
          <w:sz w:val="28"/>
        </w:rPr>
        <w:t>
       Қойылған бағаға негіздеме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 бюджеттен қаржыландырылатын</w:t>
            </w:r>
            <w:r>
              <w:br/>
            </w:r>
            <w:r>
              <w:rPr>
                <w:rFonts w:ascii="Times New Roman"/>
                <w:b w:val="false"/>
                <w:i w:val="false"/>
                <w:color w:val="000000"/>
                <w:sz w:val="20"/>
              </w:rPr>
              <w:t>аудан, қала, кент және ауылдық округтері әкімдері</w:t>
            </w:r>
            <w:r>
              <w:br/>
            </w:r>
            <w:r>
              <w:rPr>
                <w:rFonts w:ascii="Times New Roman"/>
                <w:b w:val="false"/>
                <w:i w:val="false"/>
                <w:color w:val="000000"/>
                <w:sz w:val="20"/>
              </w:rPr>
              <w:t>аппараттары мен атқарушы органдардың "Б" корпусы</w:t>
            </w:r>
            <w:r>
              <w:br/>
            </w:r>
            <w:r>
              <w:rPr>
                <w:rFonts w:ascii="Times New Roman"/>
                <w:b w:val="false"/>
                <w:i w:val="false"/>
                <w:color w:val="000000"/>
                <w:sz w:val="20"/>
              </w:rPr>
              <w:t>мемлекеттік әкімшілік 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Құрылымдық бөлімшелер басшыларының 360 әдісімен бағалау парағы</w:t>
      </w:r>
      <w:r>
        <w:br/>
      </w:r>
      <w:r>
        <w:rPr>
          <w:rFonts w:ascii="Times New Roman"/>
          <w:b/>
          <w:i w:val="false"/>
          <w:color w:val="000000"/>
        </w:rPr>
        <w:t xml:space="preserve"> Құрылымдық бөлімше басшысының Т. А.Ә___________________ Құрметті респондент!</w:t>
      </w:r>
    </w:p>
    <w:p>
      <w:pPr>
        <w:spacing w:after="0"/>
        <w:ind w:left="0"/>
        <w:jc w:val="both"/>
      </w:pPr>
      <w:r>
        <w:rPr>
          <w:rFonts w:ascii="Times New Roman"/>
          <w:b w:val="false"/>
          <w:i w:val="false"/>
          <w:color w:val="000000"/>
          <w:sz w:val="28"/>
        </w:rPr>
        <w:t xml:space="preserve">
       "Б" корпусы мемлекеттік әкімшілік қызметшілерінің қызметін бағалау (бұдан әрі – </w:t>
      </w:r>
    </w:p>
    <w:p>
      <w:pPr>
        <w:spacing w:after="0"/>
        <w:ind w:left="0"/>
        <w:jc w:val="both"/>
      </w:pPr>
      <w:r>
        <w:rPr>
          <w:rFonts w:ascii="Times New Roman"/>
          <w:b w:val="false"/>
          <w:i w:val="false"/>
          <w:color w:val="000000"/>
          <w:sz w:val="28"/>
        </w:rPr>
        <w:t>бағалау) мақсатында Сіздерге өз әріптестеріңізді 360 әдісімен бағалауды ұсынамыз.</w:t>
      </w:r>
    </w:p>
    <w:p>
      <w:pPr>
        <w:spacing w:after="0"/>
        <w:ind w:left="0"/>
        <w:jc w:val="both"/>
      </w:pPr>
      <w:r>
        <w:rPr>
          <w:rFonts w:ascii="Times New Roman"/>
          <w:b w:val="false"/>
          <w:i w:val="false"/>
          <w:color w:val="000000"/>
          <w:sz w:val="28"/>
        </w:rPr>
        <w:t xml:space="preserve">
       Ескертпе: 360 әдісі - бағаланатын адамның жұмыс ортасындағы адамдар тобынан </w:t>
      </w:r>
    </w:p>
    <w:p>
      <w:pPr>
        <w:spacing w:after="0"/>
        <w:ind w:left="0"/>
        <w:jc w:val="both"/>
      </w:pPr>
      <w:r>
        <w:rPr>
          <w:rFonts w:ascii="Times New Roman"/>
          <w:b w:val="false"/>
          <w:i w:val="false"/>
          <w:color w:val="000000"/>
          <w:sz w:val="28"/>
        </w:rPr>
        <w:t>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xml:space="preserve">
       Бұл әдіс Сіздің әріптесіңізге өзінің күшті және әлсіз жақтарын жақсы түсінуге, одан </w:t>
      </w:r>
    </w:p>
    <w:p>
      <w:pPr>
        <w:spacing w:after="0"/>
        <w:ind w:left="0"/>
        <w:jc w:val="both"/>
      </w:pPr>
      <w:r>
        <w:rPr>
          <w:rFonts w:ascii="Times New Roman"/>
          <w:b w:val="false"/>
          <w:i w:val="false"/>
          <w:color w:val="000000"/>
          <w:sz w:val="28"/>
        </w:rPr>
        <w:t>әрі өсу мен даму әлеуетін көруге көмектеседі.</w:t>
      </w:r>
    </w:p>
    <w:p>
      <w:pPr>
        <w:spacing w:after="0"/>
        <w:ind w:left="0"/>
        <w:jc w:val="both"/>
      </w:pPr>
      <w:r>
        <w:rPr>
          <w:rFonts w:ascii="Times New Roman"/>
          <w:b w:val="false"/>
          <w:i w:val="false"/>
          <w:color w:val="000000"/>
          <w:sz w:val="28"/>
        </w:rPr>
        <w:t xml:space="preserve">
       Жауаптар бағанында жауаптың ұсынылған нұсқаларының бірін көрсету қажет </w:t>
      </w:r>
    </w:p>
    <w:p>
      <w:pPr>
        <w:spacing w:after="0"/>
        <w:ind w:left="0"/>
        <w:jc w:val="both"/>
      </w:pPr>
      <w:r>
        <w:rPr>
          <w:rFonts w:ascii="Times New Roman"/>
          <w:b w:val="false"/>
          <w:i w:val="false"/>
          <w:color w:val="000000"/>
          <w:sz w:val="28"/>
        </w:rPr>
        <w:t>(құзырет көрінбейді; құзырет сирек көрінеді; құзырет жағдайлардың жартысында көрінеді;</w:t>
      </w:r>
    </w:p>
    <w:p>
      <w:pPr>
        <w:spacing w:after="0"/>
        <w:ind w:left="0"/>
        <w:jc w:val="both"/>
      </w:pPr>
      <w:r>
        <w:rPr>
          <w:rFonts w:ascii="Times New Roman"/>
          <w:b w:val="false"/>
          <w:i w:val="false"/>
          <w:color w:val="000000"/>
          <w:sz w:val="28"/>
        </w:rPr>
        <w:t>құзырет көп жағдайда көрінеді; құзырет әрқашан көрінеді).</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p>
      <w:pPr>
        <w:spacing w:after="0"/>
        <w:ind w:left="0"/>
        <w:jc w:val="both"/>
      </w:pPr>
      <w:r>
        <w:rPr>
          <w:rFonts w:ascii="Times New Roman"/>
          <w:b w:val="false"/>
          <w:i w:val="false"/>
          <w:color w:val="000000"/>
          <w:sz w:val="28"/>
        </w:rPr>
        <w:t>
       құзырет көрінбейді;</w:t>
      </w:r>
    </w:p>
    <w:p>
      <w:pPr>
        <w:spacing w:after="0"/>
        <w:ind w:left="0"/>
        <w:jc w:val="both"/>
      </w:pPr>
      <w:r>
        <w:rPr>
          <w:rFonts w:ascii="Times New Roman"/>
          <w:b w:val="false"/>
          <w:i w:val="false"/>
          <w:color w:val="000000"/>
          <w:sz w:val="28"/>
        </w:rPr>
        <w:t>
       құзырет сирек көрінеді;</w:t>
      </w:r>
    </w:p>
    <w:p>
      <w:pPr>
        <w:spacing w:after="0"/>
        <w:ind w:left="0"/>
        <w:jc w:val="both"/>
      </w:pPr>
      <w:r>
        <w:rPr>
          <w:rFonts w:ascii="Times New Roman"/>
          <w:b w:val="false"/>
          <w:i w:val="false"/>
          <w:color w:val="000000"/>
          <w:sz w:val="28"/>
        </w:rPr>
        <w:t>
       құзырет жағдайлардың жартысында көрінеді;</w:t>
      </w:r>
    </w:p>
    <w:p>
      <w:pPr>
        <w:spacing w:after="0"/>
        <w:ind w:left="0"/>
        <w:jc w:val="both"/>
      </w:pPr>
      <w:r>
        <w:rPr>
          <w:rFonts w:ascii="Times New Roman"/>
          <w:b w:val="false"/>
          <w:i w:val="false"/>
          <w:color w:val="000000"/>
          <w:sz w:val="28"/>
        </w:rPr>
        <w:t>
       құзырет көп жағдайда көрінеді;</w:t>
      </w:r>
    </w:p>
    <w:p>
      <w:pPr>
        <w:spacing w:after="0"/>
        <w:ind w:left="0"/>
        <w:jc w:val="both"/>
      </w:pPr>
      <w:r>
        <w:rPr>
          <w:rFonts w:ascii="Times New Roman"/>
          <w:b w:val="false"/>
          <w:i w:val="false"/>
          <w:color w:val="000000"/>
          <w:sz w:val="28"/>
        </w:rPr>
        <w:t>
       құзырет әрқашан көрінеді.</w:t>
      </w:r>
    </w:p>
    <w:p>
      <w:pPr>
        <w:spacing w:after="0"/>
        <w:ind w:left="0"/>
        <w:jc w:val="both"/>
      </w:pPr>
      <w:r>
        <w:rPr>
          <w:rFonts w:ascii="Times New Roman"/>
          <w:b w:val="false"/>
          <w:i w:val="false"/>
          <w:color w:val="000000"/>
          <w:sz w:val="28"/>
        </w:rPr>
        <w:t xml:space="preserve">
       Орташа баға баллдарды қосу және әр құзырет бойынша респонденттердің </w:t>
      </w:r>
    </w:p>
    <w:p>
      <w:pPr>
        <w:spacing w:after="0"/>
        <w:ind w:left="0"/>
        <w:jc w:val="both"/>
      </w:pPr>
      <w:r>
        <w:rPr>
          <w:rFonts w:ascii="Times New Roman"/>
          <w:b w:val="false"/>
          <w:i w:val="false"/>
          <w:color w:val="000000"/>
          <w:sz w:val="28"/>
        </w:rPr>
        <w:t>жауаптарының санына бөлу арқылы автоматты режимде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 бюджеттен қаржыландырылатын</w:t>
            </w:r>
            <w:r>
              <w:br/>
            </w:r>
            <w:r>
              <w:rPr>
                <w:rFonts w:ascii="Times New Roman"/>
                <w:b w:val="false"/>
                <w:i w:val="false"/>
                <w:color w:val="000000"/>
                <w:sz w:val="20"/>
              </w:rPr>
              <w:t>аудан, қала, кент және ауылдық округтері әкімдері</w:t>
            </w:r>
            <w:r>
              <w:br/>
            </w:r>
            <w:r>
              <w:rPr>
                <w:rFonts w:ascii="Times New Roman"/>
                <w:b w:val="false"/>
                <w:i w:val="false"/>
                <w:color w:val="000000"/>
                <w:sz w:val="20"/>
              </w:rPr>
              <w:t>аппараттары мен атқарушы органдардың "Б" корпусы</w:t>
            </w:r>
            <w:r>
              <w:br/>
            </w:r>
            <w:r>
              <w:rPr>
                <w:rFonts w:ascii="Times New Roman"/>
                <w:b w:val="false"/>
                <w:i w:val="false"/>
                <w:color w:val="000000"/>
                <w:sz w:val="20"/>
              </w:rPr>
              <w:t>мемлекеттік әкімшілік 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 корпусы қызметшілерін 360 әдісімен бағалау парағы</w:t>
      </w:r>
      <w:r>
        <w:br/>
      </w:r>
      <w:r>
        <w:rPr>
          <w:rFonts w:ascii="Times New Roman"/>
          <w:b/>
          <w:i w:val="false"/>
          <w:color w:val="000000"/>
        </w:rPr>
        <w:t>Бағаланатын қызметкердің Т.А.Ә ______________________________ Құрметті респондент!</w:t>
      </w:r>
    </w:p>
    <w:p>
      <w:pPr>
        <w:spacing w:after="0"/>
        <w:ind w:left="0"/>
        <w:jc w:val="both"/>
      </w:pPr>
      <w:r>
        <w:rPr>
          <w:rFonts w:ascii="Times New Roman"/>
          <w:b w:val="false"/>
          <w:i w:val="false"/>
          <w:color w:val="000000"/>
          <w:sz w:val="28"/>
        </w:rPr>
        <w:t xml:space="preserve">
       "Б" корпусы мемлекеттік әкімшілік қызметшілерінің қызметін бағалау (бұдан әрі – </w:t>
      </w:r>
    </w:p>
    <w:p>
      <w:pPr>
        <w:spacing w:after="0"/>
        <w:ind w:left="0"/>
        <w:jc w:val="both"/>
      </w:pPr>
      <w:r>
        <w:rPr>
          <w:rFonts w:ascii="Times New Roman"/>
          <w:b w:val="false"/>
          <w:i w:val="false"/>
          <w:color w:val="000000"/>
          <w:sz w:val="28"/>
        </w:rPr>
        <w:t>бағалау) мақсатында Сіздерге өз әріптестеріңізді 360 әдісімен бағалауды ұсынамыз.</w:t>
      </w:r>
    </w:p>
    <w:p>
      <w:pPr>
        <w:spacing w:after="0"/>
        <w:ind w:left="0"/>
        <w:jc w:val="both"/>
      </w:pPr>
      <w:r>
        <w:rPr>
          <w:rFonts w:ascii="Times New Roman"/>
          <w:b w:val="false"/>
          <w:i w:val="false"/>
          <w:color w:val="000000"/>
          <w:sz w:val="28"/>
        </w:rPr>
        <w:t xml:space="preserve">
       Ескертпе: 360 әдісі - бағаланатын адамның жұмыс ортасындағы адамдар тобынан </w:t>
      </w:r>
    </w:p>
    <w:p>
      <w:pPr>
        <w:spacing w:after="0"/>
        <w:ind w:left="0"/>
        <w:jc w:val="both"/>
      </w:pPr>
      <w:r>
        <w:rPr>
          <w:rFonts w:ascii="Times New Roman"/>
          <w:b w:val="false"/>
          <w:i w:val="false"/>
          <w:color w:val="000000"/>
          <w:sz w:val="28"/>
        </w:rPr>
        <w:t>сұрау арқылы бағаланатын адамда талап етілетін құзыреттердің болуын анықтауға</w:t>
      </w:r>
    </w:p>
    <w:p>
      <w:pPr>
        <w:spacing w:after="0"/>
        <w:ind w:left="0"/>
        <w:jc w:val="both"/>
      </w:pPr>
      <w:r>
        <w:rPr>
          <w:rFonts w:ascii="Times New Roman"/>
          <w:b w:val="false"/>
          <w:i w:val="false"/>
          <w:color w:val="000000"/>
          <w:sz w:val="28"/>
        </w:rPr>
        <w:t>бағытталған бағалау әдісі.</w:t>
      </w:r>
    </w:p>
    <w:p>
      <w:pPr>
        <w:spacing w:after="0"/>
        <w:ind w:left="0"/>
        <w:jc w:val="both"/>
      </w:pPr>
      <w:r>
        <w:rPr>
          <w:rFonts w:ascii="Times New Roman"/>
          <w:b w:val="false"/>
          <w:i w:val="false"/>
          <w:color w:val="000000"/>
          <w:sz w:val="28"/>
        </w:rPr>
        <w:t xml:space="preserve">
       Бұл әдіс Сіздің әріптесіңізге өзінің күшті және әлсіз жақтарын жақсы түсінуге, одан </w:t>
      </w:r>
    </w:p>
    <w:p>
      <w:pPr>
        <w:spacing w:after="0"/>
        <w:ind w:left="0"/>
        <w:jc w:val="both"/>
      </w:pPr>
      <w:r>
        <w:rPr>
          <w:rFonts w:ascii="Times New Roman"/>
          <w:b w:val="false"/>
          <w:i w:val="false"/>
          <w:color w:val="000000"/>
          <w:sz w:val="28"/>
        </w:rPr>
        <w:t>әрі өсу мен даму әлеуетін көруге көмектеседі.</w:t>
      </w:r>
    </w:p>
    <w:p>
      <w:pPr>
        <w:spacing w:after="0"/>
        <w:ind w:left="0"/>
        <w:jc w:val="both"/>
      </w:pPr>
      <w:r>
        <w:rPr>
          <w:rFonts w:ascii="Times New Roman"/>
          <w:b w:val="false"/>
          <w:i w:val="false"/>
          <w:color w:val="000000"/>
          <w:sz w:val="28"/>
        </w:rPr>
        <w:t xml:space="preserve">
       Жауаптар бағанында жауаптың ұсынылған нұсқаларының бірін көрсету қажет </w:t>
      </w:r>
    </w:p>
    <w:p>
      <w:pPr>
        <w:spacing w:after="0"/>
        <w:ind w:left="0"/>
        <w:jc w:val="both"/>
      </w:pPr>
      <w:r>
        <w:rPr>
          <w:rFonts w:ascii="Times New Roman"/>
          <w:b w:val="false"/>
          <w:i w:val="false"/>
          <w:color w:val="000000"/>
          <w:sz w:val="28"/>
        </w:rPr>
        <w:t>(құзырет көрінбейді; құзырет сирек көрінеді; құзырет жағдайлардың жартысында көрінеді;</w:t>
      </w:r>
    </w:p>
    <w:p>
      <w:pPr>
        <w:spacing w:after="0"/>
        <w:ind w:left="0"/>
        <w:jc w:val="both"/>
      </w:pPr>
      <w:r>
        <w:rPr>
          <w:rFonts w:ascii="Times New Roman"/>
          <w:b w:val="false"/>
          <w:i w:val="false"/>
          <w:color w:val="000000"/>
          <w:sz w:val="28"/>
        </w:rPr>
        <w:t>құзырет көп жағдайда көрінеді; құзырет әрқашан көрінеді).</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w:t>
      </w:r>
    </w:p>
    <w:p>
      <w:pPr>
        <w:spacing w:after="0"/>
        <w:ind w:left="0"/>
        <w:jc w:val="both"/>
      </w:pPr>
      <w:r>
        <w:rPr>
          <w:rFonts w:ascii="Times New Roman"/>
          <w:b w:val="false"/>
          <w:i w:val="false"/>
          <w:color w:val="000000"/>
          <w:sz w:val="28"/>
        </w:rPr>
        <w:t>Сіз уақытты үнемдей аласыз және нәтижелердің дұрыстығын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p>
      <w:pPr>
        <w:spacing w:after="0"/>
        <w:ind w:left="0"/>
        <w:jc w:val="both"/>
      </w:pPr>
      <w:r>
        <w:rPr>
          <w:rFonts w:ascii="Times New Roman"/>
          <w:b w:val="false"/>
          <w:i w:val="false"/>
          <w:color w:val="000000"/>
          <w:sz w:val="28"/>
        </w:rPr>
        <w:t>
       құзырет көрінбейді;</w:t>
      </w:r>
    </w:p>
    <w:p>
      <w:pPr>
        <w:spacing w:after="0"/>
        <w:ind w:left="0"/>
        <w:jc w:val="both"/>
      </w:pPr>
      <w:r>
        <w:rPr>
          <w:rFonts w:ascii="Times New Roman"/>
          <w:b w:val="false"/>
          <w:i w:val="false"/>
          <w:color w:val="000000"/>
          <w:sz w:val="28"/>
        </w:rPr>
        <w:t>
       құзырет сирек көрінеді;</w:t>
      </w:r>
    </w:p>
    <w:p>
      <w:pPr>
        <w:spacing w:after="0"/>
        <w:ind w:left="0"/>
        <w:jc w:val="both"/>
      </w:pPr>
      <w:r>
        <w:rPr>
          <w:rFonts w:ascii="Times New Roman"/>
          <w:b w:val="false"/>
          <w:i w:val="false"/>
          <w:color w:val="000000"/>
          <w:sz w:val="28"/>
        </w:rPr>
        <w:t>
       құзырет жағдайлардың жартысында көрінеді;</w:t>
      </w:r>
    </w:p>
    <w:p>
      <w:pPr>
        <w:spacing w:after="0"/>
        <w:ind w:left="0"/>
        <w:jc w:val="both"/>
      </w:pPr>
      <w:r>
        <w:rPr>
          <w:rFonts w:ascii="Times New Roman"/>
          <w:b w:val="false"/>
          <w:i w:val="false"/>
          <w:color w:val="000000"/>
          <w:sz w:val="28"/>
        </w:rPr>
        <w:t>
       құзырет көп жағдайда көрінеді;</w:t>
      </w:r>
    </w:p>
    <w:p>
      <w:pPr>
        <w:spacing w:after="0"/>
        <w:ind w:left="0"/>
        <w:jc w:val="both"/>
      </w:pPr>
      <w:r>
        <w:rPr>
          <w:rFonts w:ascii="Times New Roman"/>
          <w:b w:val="false"/>
          <w:i w:val="false"/>
          <w:color w:val="000000"/>
          <w:sz w:val="28"/>
        </w:rPr>
        <w:t>
       құзырет әрқашан көрінеді.</w:t>
      </w:r>
    </w:p>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 бюджеттен қаржыландырылатын</w:t>
            </w:r>
            <w:r>
              <w:br/>
            </w:r>
            <w:r>
              <w:rPr>
                <w:rFonts w:ascii="Times New Roman"/>
                <w:b w:val="false"/>
                <w:i w:val="false"/>
                <w:color w:val="000000"/>
                <w:sz w:val="20"/>
              </w:rPr>
              <w:t>аудан, қала, кент және ауылдық округтері әкімдері</w:t>
            </w:r>
            <w:r>
              <w:br/>
            </w:r>
            <w:r>
              <w:rPr>
                <w:rFonts w:ascii="Times New Roman"/>
                <w:b w:val="false"/>
                <w:i w:val="false"/>
                <w:color w:val="000000"/>
                <w:sz w:val="20"/>
              </w:rPr>
              <w:t>аппараттары мен атқарушы органдардың "Б" корпусы</w:t>
            </w:r>
            <w:r>
              <w:br/>
            </w:r>
            <w:r>
              <w:rPr>
                <w:rFonts w:ascii="Times New Roman"/>
                <w:b w:val="false"/>
                <w:i w:val="false"/>
                <w:color w:val="000000"/>
                <w:sz w:val="20"/>
              </w:rPr>
              <w:t>мемлекеттік әкімшілік 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Қызметшіні 360 әдісімен бағалау нәтижесі (құрылымдық бөлімшелердің басшылары үшін)</w:t>
      </w:r>
      <w:r>
        <w:br/>
      </w:r>
      <w:r>
        <w:rPr>
          <w:rFonts w:ascii="Times New Roman"/>
          <w:b/>
          <w:i w:val="false"/>
          <w:color w:val="000000"/>
        </w:rPr>
        <w:t xml:space="preserve"> Құрылымдық бөлімше басшысының Т. А.Ә. 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xml:space="preserve">
       Әрбір құзырет бойынша бағалаудың орташа қорытынды нәтижелерін есептеу </w:t>
      </w:r>
    </w:p>
    <w:p>
      <w:pPr>
        <w:spacing w:after="0"/>
        <w:ind w:left="0"/>
        <w:jc w:val="both"/>
      </w:pPr>
      <w:r>
        <w:rPr>
          <w:rFonts w:ascii="Times New Roman"/>
          <w:b w:val="false"/>
          <w:i w:val="false"/>
          <w:color w:val="000000"/>
          <w:sz w:val="28"/>
        </w:rPr>
        <w:t>автоматты режимде әрбір респонденттің баллдарын қосу және респонденттердің санына</w:t>
      </w:r>
    </w:p>
    <w:p>
      <w:pPr>
        <w:spacing w:after="0"/>
        <w:ind w:left="0"/>
        <w:jc w:val="both"/>
      </w:pPr>
      <w:r>
        <w:rPr>
          <w:rFonts w:ascii="Times New Roman"/>
          <w:b w:val="false"/>
          <w:i w:val="false"/>
          <w:color w:val="000000"/>
          <w:sz w:val="28"/>
        </w:rPr>
        <w:t>бөлу (өзін-өзі бағалаудан басқа) арқылы жүзеге асырылады.</w:t>
      </w:r>
    </w:p>
    <w:p>
      <w:pPr>
        <w:spacing w:after="0"/>
        <w:ind w:left="0"/>
        <w:jc w:val="both"/>
      </w:pPr>
      <w:r>
        <w:rPr>
          <w:rFonts w:ascii="Times New Roman"/>
          <w:b w:val="false"/>
          <w:i w:val="false"/>
          <w:color w:val="000000"/>
          <w:sz w:val="28"/>
        </w:rPr>
        <w:t>
       Бағалау нәтижесі: 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 бюджеттен қаржыландырылатын</w:t>
            </w:r>
            <w:r>
              <w:br/>
            </w:r>
            <w:r>
              <w:rPr>
                <w:rFonts w:ascii="Times New Roman"/>
                <w:b w:val="false"/>
                <w:i w:val="false"/>
                <w:color w:val="000000"/>
                <w:sz w:val="20"/>
              </w:rPr>
              <w:t>аудан, қала, кент және ауылдық округтері әкімдері</w:t>
            </w:r>
            <w:r>
              <w:br/>
            </w:r>
            <w:r>
              <w:rPr>
                <w:rFonts w:ascii="Times New Roman"/>
                <w:b w:val="false"/>
                <w:i w:val="false"/>
                <w:color w:val="000000"/>
                <w:sz w:val="20"/>
              </w:rPr>
              <w:t>аппараттары мен атқарушы органдардың "Б" корпусы</w:t>
            </w:r>
            <w:r>
              <w:br/>
            </w:r>
            <w:r>
              <w:rPr>
                <w:rFonts w:ascii="Times New Roman"/>
                <w:b w:val="false"/>
                <w:i w:val="false"/>
                <w:color w:val="000000"/>
                <w:sz w:val="20"/>
              </w:rPr>
              <w:t>мемлекеттік әкімшілік 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Қызметшіні 360 градус әдісімен бағалау нәтижелері ("Б" корпусының қызметшілері үшін)</w:t>
      </w:r>
      <w:r>
        <w:br/>
      </w:r>
      <w:r>
        <w:rPr>
          <w:rFonts w:ascii="Times New Roman"/>
          <w:b/>
          <w:i w:val="false"/>
          <w:color w:val="000000"/>
        </w:rPr>
        <w:t>Бағаланатын қызметшінің Т. А.Ә.__________________________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xml:space="preserve">
       Әрбір құзырет бойынша бағалаудың орташа қорытынды нәтижелерін есептеу </w:t>
      </w:r>
    </w:p>
    <w:p>
      <w:pPr>
        <w:spacing w:after="0"/>
        <w:ind w:left="0"/>
        <w:jc w:val="both"/>
      </w:pPr>
      <w:r>
        <w:rPr>
          <w:rFonts w:ascii="Times New Roman"/>
          <w:b w:val="false"/>
          <w:i w:val="false"/>
          <w:color w:val="000000"/>
          <w:sz w:val="28"/>
        </w:rPr>
        <w:t>автоматты режимде әрбір респонденттің баллдарын қосу және респонденттердің санына</w:t>
      </w:r>
    </w:p>
    <w:p>
      <w:pPr>
        <w:spacing w:after="0"/>
        <w:ind w:left="0"/>
        <w:jc w:val="both"/>
      </w:pPr>
      <w:r>
        <w:rPr>
          <w:rFonts w:ascii="Times New Roman"/>
          <w:b w:val="false"/>
          <w:i w:val="false"/>
          <w:color w:val="000000"/>
          <w:sz w:val="28"/>
        </w:rPr>
        <w:t>бөлу (өзін-өзі бағалаудан басқа) арқылы жүзеге асырылады.</w:t>
      </w:r>
    </w:p>
    <w:p>
      <w:pPr>
        <w:spacing w:after="0"/>
        <w:ind w:left="0"/>
        <w:jc w:val="both"/>
      </w:pPr>
      <w:r>
        <w:rPr>
          <w:rFonts w:ascii="Times New Roman"/>
          <w:b w:val="false"/>
          <w:i w:val="false"/>
          <w:color w:val="000000"/>
          <w:sz w:val="28"/>
        </w:rPr>
        <w:t>
       Бағалау нәтижесі: 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 бюджеттен қаржыландырылатын</w:t>
            </w:r>
            <w:r>
              <w:br/>
            </w:r>
            <w:r>
              <w:rPr>
                <w:rFonts w:ascii="Times New Roman"/>
                <w:b w:val="false"/>
                <w:i w:val="false"/>
                <w:color w:val="000000"/>
                <w:sz w:val="20"/>
              </w:rPr>
              <w:t>аудан, қала, кент және ауылдық округтері әкімдері</w:t>
            </w:r>
            <w:r>
              <w:br/>
            </w:r>
            <w:r>
              <w:rPr>
                <w:rFonts w:ascii="Times New Roman"/>
                <w:b w:val="false"/>
                <w:i w:val="false"/>
                <w:color w:val="000000"/>
                <w:sz w:val="20"/>
              </w:rPr>
              <w:t>аппараттары мен атқарушы органдардың "Б" корпусы</w:t>
            </w:r>
            <w:r>
              <w:br/>
            </w:r>
            <w:r>
              <w:rPr>
                <w:rFonts w:ascii="Times New Roman"/>
                <w:b w:val="false"/>
                <w:i w:val="false"/>
                <w:color w:val="000000"/>
                <w:sz w:val="20"/>
              </w:rPr>
              <w:t>мемлекеттік әкімшілік 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p>
        </w:tc>
      </w:tr>
    </w:tbl>
    <w:p>
      <w:pPr>
        <w:spacing w:after="0"/>
        <w:ind w:left="0"/>
        <w:jc w:val="both"/>
      </w:pPr>
      <w:r>
        <w:rPr>
          <w:rFonts w:ascii="Times New Roman"/>
          <w:b w:val="false"/>
          <w:i w:val="false"/>
          <w:color w:val="000000"/>
          <w:sz w:val="28"/>
        </w:rPr>
        <w:t>
      9-қосымша 31.08.2023 дейін қолданыста болады</w:t>
      </w:r>
    </w:p>
    <w:p>
      <w:pPr>
        <w:spacing w:after="0"/>
        <w:ind w:left="0"/>
        <w:jc w:val="left"/>
      </w:pPr>
      <w:r>
        <w:rPr>
          <w:rFonts w:ascii="Times New Roman"/>
          <w:b/>
          <w:i w:val="false"/>
          <w:color w:val="000000"/>
        </w:rPr>
        <w:t xml:space="preserve"> "Б" корпусы мемлекеттік әкімшілік қызметшісінің жеке жұмыс жоспары __________________________________ жыл </w:t>
      </w:r>
      <w:r>
        <w:br/>
      </w:r>
      <w:r>
        <w:rPr>
          <w:rFonts w:ascii="Times New Roman"/>
          <w:b/>
          <w:i w:val="false"/>
          <w:color w:val="000000"/>
        </w:rPr>
        <w:t>(жеке жоспар құрастырылатын кезең)</w:t>
      </w:r>
    </w:p>
    <w:p>
      <w:pPr>
        <w:spacing w:after="0"/>
        <w:ind w:left="0"/>
        <w:jc w:val="both"/>
      </w:pPr>
      <w:r>
        <w:rPr>
          <w:rFonts w:ascii="Times New Roman"/>
          <w:b w:val="false"/>
          <w:i w:val="false"/>
          <w:color w:val="000000"/>
          <w:sz w:val="28"/>
        </w:rPr>
        <w:t xml:space="preserve">
      Қызметшінің (тегі, аты, әкесінің аты (болған жағдайда)) ________________ </w:t>
      </w:r>
    </w:p>
    <w:p>
      <w:pPr>
        <w:spacing w:after="0"/>
        <w:ind w:left="0"/>
        <w:jc w:val="both"/>
      </w:pPr>
      <w:r>
        <w:rPr>
          <w:rFonts w:ascii="Times New Roman"/>
          <w:b w:val="false"/>
          <w:i w:val="false"/>
          <w:color w:val="000000"/>
          <w:sz w:val="28"/>
        </w:rPr>
        <w:t>Қызметшінің лауазымы: ___________________________________________</w:t>
      </w:r>
    </w:p>
    <w:p>
      <w:pPr>
        <w:spacing w:after="0"/>
        <w:ind w:left="0"/>
        <w:jc w:val="both"/>
      </w:pPr>
      <w:r>
        <w:rPr>
          <w:rFonts w:ascii="Times New Roman"/>
          <w:b w:val="false"/>
          <w:i w:val="false"/>
          <w:color w:val="000000"/>
          <w:sz w:val="28"/>
        </w:rPr>
        <w:t>Қызметшінің құрылымдық бөлімшесінің атауы: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p>
      <w:pPr>
        <w:spacing w:after="0"/>
        <w:ind w:left="0"/>
        <w:jc w:val="both"/>
      </w:pPr>
      <w:r>
        <w:rPr>
          <w:rFonts w:ascii="Times New Roman"/>
          <w:b w:val="false"/>
          <w:i w:val="false"/>
          <w:color w:val="000000"/>
          <w:sz w:val="28"/>
        </w:rPr>
        <w:t xml:space="preserve">
      Қызметші                                       Тікелей басшы </w:t>
      </w:r>
    </w:p>
    <w:p>
      <w:pPr>
        <w:spacing w:after="0"/>
        <w:ind w:left="0"/>
        <w:jc w:val="both"/>
      </w:pPr>
      <w:r>
        <w:rPr>
          <w:rFonts w:ascii="Times New Roman"/>
          <w:b w:val="false"/>
          <w:i w:val="false"/>
          <w:color w:val="000000"/>
          <w:sz w:val="28"/>
        </w:rPr>
        <w:t xml:space="preserve">___________________________               ___________________________ </w:t>
      </w:r>
    </w:p>
    <w:p>
      <w:pPr>
        <w:spacing w:after="0"/>
        <w:ind w:left="0"/>
        <w:jc w:val="both"/>
      </w:pPr>
      <w:r>
        <w:rPr>
          <w:rFonts w:ascii="Times New Roman"/>
          <w:b w:val="false"/>
          <w:i w:val="false"/>
          <w:color w:val="000000"/>
          <w:sz w:val="28"/>
        </w:rPr>
        <w:t>(тегі, аты-жөнінің бірінші әріптері)        (тегі, аты-жөнінің бірінші әріптері)</w:t>
      </w:r>
    </w:p>
    <w:p>
      <w:pPr>
        <w:spacing w:after="0"/>
        <w:ind w:left="0"/>
        <w:jc w:val="both"/>
      </w:pPr>
      <w:r>
        <w:rPr>
          <w:rFonts w:ascii="Times New Roman"/>
          <w:b w:val="false"/>
          <w:i w:val="false"/>
          <w:color w:val="000000"/>
          <w:sz w:val="28"/>
        </w:rPr>
        <w:t>күні _______________________              күні _______________________</w:t>
      </w:r>
    </w:p>
    <w:p>
      <w:pPr>
        <w:spacing w:after="0"/>
        <w:ind w:left="0"/>
        <w:jc w:val="both"/>
      </w:pPr>
      <w:r>
        <w:rPr>
          <w:rFonts w:ascii="Times New Roman"/>
          <w:b w:val="false"/>
          <w:i w:val="false"/>
          <w:color w:val="000000"/>
          <w:sz w:val="28"/>
        </w:rPr>
        <w:t>қолы ____________________                   қолы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 бюджеттен қаржыландырылатын</w:t>
            </w:r>
            <w:r>
              <w:br/>
            </w:r>
            <w:r>
              <w:rPr>
                <w:rFonts w:ascii="Times New Roman"/>
                <w:b w:val="false"/>
                <w:i w:val="false"/>
                <w:color w:val="000000"/>
                <w:sz w:val="20"/>
              </w:rPr>
              <w:t>аудан, қала, кент және ауылдық округтері әкімдері</w:t>
            </w:r>
            <w:r>
              <w:br/>
            </w:r>
            <w:r>
              <w:rPr>
                <w:rFonts w:ascii="Times New Roman"/>
                <w:b w:val="false"/>
                <w:i w:val="false"/>
                <w:color w:val="000000"/>
                <w:sz w:val="20"/>
              </w:rPr>
              <w:t>аппараттары мен атқарушы органдардың "Б" корпусы</w:t>
            </w:r>
            <w:r>
              <w:br/>
            </w:r>
            <w:r>
              <w:rPr>
                <w:rFonts w:ascii="Times New Roman"/>
                <w:b w:val="false"/>
                <w:i w:val="false"/>
                <w:color w:val="000000"/>
                <w:sz w:val="20"/>
              </w:rPr>
              <w:t>мемлекеттік әкімшілік 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 xml:space="preserve">Жоғары тұрған басшы ___________ </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w:t>
            </w:r>
          </w:p>
        </w:tc>
      </w:tr>
    </w:tbl>
    <w:p>
      <w:pPr>
        <w:spacing w:after="0"/>
        <w:ind w:left="0"/>
        <w:jc w:val="both"/>
      </w:pPr>
      <w:r>
        <w:rPr>
          <w:rFonts w:ascii="Times New Roman"/>
          <w:b w:val="false"/>
          <w:i w:val="false"/>
          <w:color w:val="000000"/>
          <w:sz w:val="28"/>
        </w:rPr>
        <w:t xml:space="preserve">
       10-қосымша 31.08.2023 дейін қолданыста болады </w:t>
      </w:r>
    </w:p>
    <w:p>
      <w:pPr>
        <w:spacing w:after="0"/>
        <w:ind w:left="0"/>
        <w:jc w:val="left"/>
      </w:pPr>
      <w:r>
        <w:rPr>
          <w:rFonts w:ascii="Times New Roman"/>
          <w:b/>
          <w:i w:val="false"/>
          <w:color w:val="000000"/>
        </w:rPr>
        <w:t xml:space="preserve"> НМИ бойынша бағалау парағы </w:t>
      </w:r>
      <w:r>
        <w:br/>
      </w:r>
      <w:r>
        <w:rPr>
          <w:rFonts w:ascii="Times New Roman"/>
          <w:b/>
          <w:i w:val="false"/>
          <w:color w:val="000000"/>
        </w:rPr>
        <w:t>____________________________________________</w:t>
      </w:r>
      <w:r>
        <w:br/>
      </w:r>
      <w:r>
        <w:rPr>
          <w:rFonts w:ascii="Times New Roman"/>
          <w:b/>
          <w:i w:val="false"/>
          <w:color w:val="000000"/>
        </w:rPr>
        <w:t xml:space="preserve"> (Т.А.Ә.,бағаланатын тұлғаның лауазымы)</w:t>
      </w:r>
      <w:r>
        <w:br/>
      </w:r>
      <w:r>
        <w:rPr>
          <w:rFonts w:ascii="Times New Roman"/>
          <w:b/>
          <w:i w:val="false"/>
          <w:color w:val="000000"/>
        </w:rPr>
        <w:t xml:space="preserve"> ____________________________________ </w:t>
      </w:r>
      <w:r>
        <w:br/>
      </w:r>
      <w:r>
        <w:rPr>
          <w:rFonts w:ascii="Times New Roman"/>
          <w:b/>
          <w:i w:val="false"/>
          <w:color w:val="000000"/>
        </w:rPr>
        <w:t>(бағаланатын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Бағалау нәтижесі ________________________________________________ </w:t>
      </w:r>
    </w:p>
    <w:p>
      <w:pPr>
        <w:spacing w:after="0"/>
        <w:ind w:left="0"/>
        <w:jc w:val="both"/>
      </w:pPr>
      <w:r>
        <w:rPr>
          <w:rFonts w:ascii="Times New Roman"/>
          <w:b w:val="false"/>
          <w:i w:val="false"/>
          <w:color w:val="000000"/>
          <w:sz w:val="28"/>
        </w:rPr>
        <w:t>(қанағаттанарлықсыз, қанағаттанарлық, тиімді, өте жақсы)</w:t>
      </w:r>
    </w:p>
    <w:p>
      <w:pPr>
        <w:spacing w:after="0"/>
        <w:ind w:left="0"/>
        <w:jc w:val="both"/>
      </w:pPr>
      <w:r>
        <w:rPr>
          <w:rFonts w:ascii="Times New Roman"/>
          <w:b w:val="false"/>
          <w:i w:val="false"/>
          <w:color w:val="000000"/>
          <w:sz w:val="28"/>
        </w:rPr>
        <w:t xml:space="preserve">
      Қызметші                                                    Тікелей басшы </w:t>
      </w:r>
    </w:p>
    <w:p>
      <w:pPr>
        <w:spacing w:after="0"/>
        <w:ind w:left="0"/>
        <w:jc w:val="both"/>
      </w:pPr>
      <w:r>
        <w:rPr>
          <w:rFonts w:ascii="Times New Roman"/>
          <w:b w:val="false"/>
          <w:i w:val="false"/>
          <w:color w:val="000000"/>
          <w:sz w:val="28"/>
        </w:rPr>
        <w:t xml:space="preserve">___________________________                           _________________________ </w:t>
      </w:r>
    </w:p>
    <w:p>
      <w:pPr>
        <w:spacing w:after="0"/>
        <w:ind w:left="0"/>
        <w:jc w:val="both"/>
      </w:pPr>
      <w:r>
        <w:rPr>
          <w:rFonts w:ascii="Times New Roman"/>
          <w:b w:val="false"/>
          <w:i w:val="false"/>
          <w:color w:val="000000"/>
          <w:sz w:val="28"/>
        </w:rPr>
        <w:t>(тегі, аты-жөні)                                                       (тегі, аты-жөні)</w:t>
      </w:r>
    </w:p>
    <w:p>
      <w:pPr>
        <w:spacing w:after="0"/>
        <w:ind w:left="0"/>
        <w:jc w:val="both"/>
      </w:pPr>
      <w:r>
        <w:rPr>
          <w:rFonts w:ascii="Times New Roman"/>
          <w:b w:val="false"/>
          <w:i w:val="false"/>
          <w:color w:val="000000"/>
          <w:sz w:val="28"/>
        </w:rPr>
        <w:t xml:space="preserve">күні _______________________                            күні ____________________ </w:t>
      </w:r>
    </w:p>
    <w:p>
      <w:pPr>
        <w:spacing w:after="0"/>
        <w:ind w:left="0"/>
        <w:jc w:val="both"/>
      </w:pPr>
      <w:r>
        <w:rPr>
          <w:rFonts w:ascii="Times New Roman"/>
          <w:b w:val="false"/>
          <w:i w:val="false"/>
          <w:color w:val="000000"/>
          <w:sz w:val="28"/>
        </w:rPr>
        <w:t>қолы ____________________                                қолы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 бюджеттен қаржыландырылатын</w:t>
            </w:r>
            <w:r>
              <w:br/>
            </w:r>
            <w:r>
              <w:rPr>
                <w:rFonts w:ascii="Times New Roman"/>
                <w:b w:val="false"/>
                <w:i w:val="false"/>
                <w:color w:val="000000"/>
                <w:sz w:val="20"/>
              </w:rPr>
              <w:t>аудан, қала, кент және ауылдық округтері әкімдері</w:t>
            </w:r>
            <w:r>
              <w:br/>
            </w:r>
            <w:r>
              <w:rPr>
                <w:rFonts w:ascii="Times New Roman"/>
                <w:b w:val="false"/>
                <w:i w:val="false"/>
                <w:color w:val="000000"/>
                <w:sz w:val="20"/>
              </w:rPr>
              <w:t>аппараттары мен атқарушы органдардың "Б" корпусы</w:t>
            </w:r>
            <w:r>
              <w:br/>
            </w:r>
            <w:r>
              <w:rPr>
                <w:rFonts w:ascii="Times New Roman"/>
                <w:b w:val="false"/>
                <w:i w:val="false"/>
                <w:color w:val="000000"/>
                <w:sz w:val="20"/>
              </w:rPr>
              <w:t>мемлекеттік әкімшілік 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 xml:space="preserve">Лауазымды тұлға </w:t>
            </w:r>
            <w:r>
              <w:br/>
            </w:r>
            <w:r>
              <w:rPr>
                <w:rFonts w:ascii="Times New Roman"/>
                <w:b w:val="false"/>
                <w:i w:val="false"/>
                <w:color w:val="000000"/>
                <w:sz w:val="20"/>
              </w:rPr>
              <w:t xml:space="preserve">______________________ </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w:t>
            </w:r>
            <w:r>
              <w:br/>
            </w:r>
            <w:r>
              <w:rPr>
                <w:rFonts w:ascii="Times New Roman"/>
                <w:b w:val="false"/>
                <w:i w:val="false"/>
                <w:color w:val="000000"/>
                <w:sz w:val="20"/>
              </w:rPr>
              <w:t xml:space="preserve"> қолы ______________________</w:t>
            </w:r>
          </w:p>
        </w:tc>
      </w:tr>
    </w:tbl>
    <w:p>
      <w:pPr>
        <w:spacing w:after="0"/>
        <w:ind w:left="0"/>
        <w:jc w:val="both"/>
      </w:pPr>
      <w:r>
        <w:rPr>
          <w:rFonts w:ascii="Times New Roman"/>
          <w:b w:val="false"/>
          <w:i w:val="false"/>
          <w:color w:val="000000"/>
          <w:sz w:val="28"/>
        </w:rPr>
        <w:t xml:space="preserve">
       11-қосымша 31.08.2023 дейін қолданыста болады </w:t>
      </w:r>
    </w:p>
    <w:p>
      <w:pPr>
        <w:spacing w:after="0"/>
        <w:ind w:left="0"/>
        <w:jc w:val="left"/>
      </w:pPr>
      <w:r>
        <w:rPr>
          <w:rFonts w:ascii="Times New Roman"/>
          <w:b/>
          <w:i w:val="false"/>
          <w:color w:val="000000"/>
        </w:rPr>
        <w:t xml:space="preserve"> Бағалау жөніндегі комиссия отырысының хаттамасы</w:t>
      </w:r>
      <w:r>
        <w:br/>
      </w:r>
      <w:r>
        <w:rPr>
          <w:rFonts w:ascii="Times New Roman"/>
          <w:b/>
          <w:i w:val="false"/>
          <w:color w:val="000000"/>
        </w:rPr>
        <w:t xml:space="preserve">____________________________________________________________________ </w:t>
      </w:r>
      <w:r>
        <w:br/>
      </w:r>
      <w:r>
        <w:rPr>
          <w:rFonts w:ascii="Times New Roman"/>
          <w:b/>
          <w:i w:val="false"/>
          <w:color w:val="000000"/>
        </w:rPr>
        <w:t xml:space="preserve">(мемлекеттік органның атауы) </w:t>
      </w:r>
      <w:r>
        <w:br/>
      </w:r>
      <w:r>
        <w:rPr>
          <w:rFonts w:ascii="Times New Roman"/>
          <w:b/>
          <w:i w:val="false"/>
          <w:color w:val="000000"/>
        </w:rPr>
        <w:t>____________________________________________________________________</w:t>
      </w:r>
      <w:r>
        <w:br/>
      </w:r>
      <w:r>
        <w:rPr>
          <w:rFonts w:ascii="Times New Roman"/>
          <w:b/>
          <w:i w:val="false"/>
          <w:color w:val="000000"/>
        </w:rPr>
        <w:t>бағалау мерзімі жыл)</w:t>
      </w:r>
    </w:p>
    <w:p>
      <w:pPr>
        <w:spacing w:after="0"/>
        <w:ind w:left="0"/>
        <w:jc w:val="both"/>
      </w:pPr>
      <w:r>
        <w:rPr>
          <w:rFonts w:ascii="Times New Roman"/>
          <w:b w:val="false"/>
          <w:i w:val="false"/>
          <w:color w:val="000000"/>
          <w:sz w:val="28"/>
        </w:rPr>
        <w:t>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Комиссия қорытындысы: ____________________________________ </w:t>
      </w:r>
    </w:p>
    <w:p>
      <w:pPr>
        <w:spacing w:after="0"/>
        <w:ind w:left="0"/>
        <w:jc w:val="both"/>
      </w:pPr>
      <w:r>
        <w:rPr>
          <w:rFonts w:ascii="Times New Roman"/>
          <w:b w:val="false"/>
          <w:i w:val="false"/>
          <w:color w:val="000000"/>
          <w:sz w:val="28"/>
        </w:rPr>
        <w:t>Тексерілді:</w:t>
      </w:r>
    </w:p>
    <w:p>
      <w:pPr>
        <w:spacing w:after="0"/>
        <w:ind w:left="0"/>
        <w:jc w:val="both"/>
      </w:pPr>
      <w:r>
        <w:rPr>
          <w:rFonts w:ascii="Times New Roman"/>
          <w:b w:val="false"/>
          <w:i w:val="false"/>
          <w:color w:val="000000"/>
          <w:sz w:val="28"/>
        </w:rPr>
        <w:t>Комиссияның хатшысы: _________________________ Күні: ___________</w:t>
      </w:r>
    </w:p>
    <w:p>
      <w:pPr>
        <w:spacing w:after="0"/>
        <w:ind w:left="0"/>
        <w:jc w:val="both"/>
      </w:pPr>
      <w:r>
        <w:rPr>
          <w:rFonts w:ascii="Times New Roman"/>
          <w:b w:val="false"/>
          <w:i w:val="false"/>
          <w:color w:val="000000"/>
          <w:sz w:val="28"/>
        </w:rPr>
        <w:t>(тегі, аты-жөні, қолы)</w:t>
      </w:r>
    </w:p>
    <w:p>
      <w:pPr>
        <w:spacing w:after="0"/>
        <w:ind w:left="0"/>
        <w:jc w:val="both"/>
      </w:pPr>
      <w:r>
        <w:rPr>
          <w:rFonts w:ascii="Times New Roman"/>
          <w:b w:val="false"/>
          <w:i w:val="false"/>
          <w:color w:val="000000"/>
          <w:sz w:val="28"/>
        </w:rPr>
        <w:t>Комиссияның төрағасы: _________________________ Күні: ____________</w:t>
      </w:r>
    </w:p>
    <w:p>
      <w:pPr>
        <w:spacing w:after="0"/>
        <w:ind w:left="0"/>
        <w:jc w:val="both"/>
      </w:pPr>
      <w:r>
        <w:rPr>
          <w:rFonts w:ascii="Times New Roman"/>
          <w:b w:val="false"/>
          <w:i w:val="false"/>
          <w:color w:val="000000"/>
          <w:sz w:val="28"/>
        </w:rPr>
        <w:t>(тегі, аты-жөні, қолы)</w:t>
      </w:r>
    </w:p>
    <w:p>
      <w:pPr>
        <w:spacing w:after="0"/>
        <w:ind w:left="0"/>
        <w:jc w:val="both"/>
      </w:pPr>
      <w:r>
        <w:rPr>
          <w:rFonts w:ascii="Times New Roman"/>
          <w:b w:val="false"/>
          <w:i w:val="false"/>
          <w:color w:val="000000"/>
          <w:sz w:val="28"/>
        </w:rPr>
        <w:t xml:space="preserve">Комиссияның мүшесі: __________________________ Күні: ______________ </w:t>
      </w:r>
    </w:p>
    <w:p>
      <w:pPr>
        <w:spacing w:after="0"/>
        <w:ind w:left="0"/>
        <w:jc w:val="both"/>
      </w:pPr>
      <w:r>
        <w:rPr>
          <w:rFonts w:ascii="Times New Roman"/>
          <w:b w:val="false"/>
          <w:i w:val="false"/>
          <w:color w:val="000000"/>
          <w:sz w:val="28"/>
        </w:rPr>
        <w:t>(тегі, аты-жөні,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