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ee26" w14:textId="c03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23 желтоқсандағы № 24-142/VII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9 қарашадағы № 8-58/VIII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"2023-2025 жылдарға арналған аудандық бюджет туралы" 2022 жылғы 23 желтоқсандағы № 24-142/VІІ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2023-2025 жылдарға арналған аудандық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17 586 061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7 861 210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207 207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9 496 533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17 911 321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325 260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8-58/VIII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24-142/VII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