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18c5" w14:textId="8da1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Сайрам ауданы бойынша мүгедектігі бар адамдар үшiн жұмыс орындарына квота белгілеу туралы" Сайрам ауданы әкімдігінің 2022 жылғы 29 қарашадағы № 442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2023 жылғы 21 тамыздағы № 308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арналған Сайрам ауданы бойынша мүгедектігі бар адамдар үшiн жұмыс орындарына квота белгілеу туралы" Сайрам ауданы әкімдігінің 2022 жылғы 29 қарашадағы № 442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