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9644" w14:textId="fd79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"Сайрам ауданының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2023 жылға жұмыс орындарына квоталар белгілеу туралы" Сайрам ауданы әкімдігінің 2022 жылғы 29 қарашадағы № 443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әкiмдiгiнiң 2023 жылғы 21 тамыздағы № 307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"Сайрам ауданының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2023 жылға жұмыс орындарына квоталар белгілеу туралы" Сайрам ауданы әкімдігінің 2022 жылғы 29 қарашадағы № 443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