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d2d6" w14:textId="81ad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"Сайрам ауданы әкімдігінің халықты жұмыспен қамту орталығы" коммуналдық мемлекеттік мекемесін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2023 жылғы 2 маусымдағы № 218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01.07.2023 бастап күшіне енеді.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Республикасының әлеуметтік кодексі" Қазақстан Республикасының 2023 жылғы 20 сәуірдегі № 244-VII ҚРЗ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"Сайрам ауданы әкімдігінің халықты жұмыспен қамту орталығы" коммуналдық мемлекеттік мекемесі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қосымшасына сәйкес тарату комиссиясы құрылсын.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3.Тарату комиссиясы "Сайрам ауданы әкімдігінің халықты жұмыспен қамту орталығы" коммуналдық мемлекеттік мекемесін тарату жөніндегі Қазақстан Республикасының қолданыстағы заңнамаларына сәйкес осы қаулыны орындау бойынша барлық қажетті іс-қимылдарды жүзеге асырсын.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2023 жылдың 1 шілдесінен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м.у.а.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маусым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"Сайрам ауданы әкімдігінің халықты жұмыспен қамту орталығы" коммуналдық мемлекеттік мекемесін тарату бойынша комиссия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Түркістан облысы Сайрам ауданы әкiмдiгiнiң 29.09.2023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Убайдуллаев Шухратулла Азатуллаевич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орынбасары, комиссия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құрамы: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Аблай Салыбекович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әкімдігінің халықты жұмыспен қамту орталығының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Туракулова Жанар Керимбековна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әкімдігінің халықты жұмыспен қамту орталығының бас есепшісі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Жаналиев Қайратбек Даутбекович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әкімі аппараты заң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Кембаева Айжан Салимжановна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аудандық экономика және қаржы бөлімі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Айтқұлов Ғани Сәуірбайұлы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әкімі аппараты персоналды басқару(кадр қызметі)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Сарыбеков Нурлан Өмірбекұлы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аудандық жұмыспен қамту және әлеуметтік бағдарламалар бөлімі 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