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a149" w14:textId="752a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2023 жылғы 21 желтоқсандағы № 10/57-VIII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2023 жылғы 13 желтоқсандағы № 7/85-VIII "2024-2026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2024-2026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8 505 304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2 994 159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5 488 754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9 006 322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9 465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-510 483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510 483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527 060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Отырар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22/125-VIII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облыстық бюджетке және аудандық (облыстық маңызы бар қалалардың) бюджеттеріне кірістерді бөлу нормативтері келесідей мөлшерлерде белгіленсін: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көзінен салық салынатын табыстардан ұсталатын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көзінен салық салынбайтын табыстардан ұсталатын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 пайыз;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3.2024 жылға облыстық бюджеттен аудандық бюджетке берілетін субвенция мөлшері 2 889 236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аудандық бюджеттен аудандық маңызы бар қала, ауыл, кент, ауылдық округ бюджеттеріне берілетін субвенциялар мөлшерінің жалпы сомасы 703 492 мың теңге болып қарастырылсын, оның ішінде: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43 484 мың теңге.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органның 2024 жылға арналған резерві 59 823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инвестициялық жобаларды (бағдарламаларды) іске асыруға бағытталған бюджеттiк бағдарламалар бөлiнiсiнде 2024 жылға арналған аудандық бюджеттiк даму бағдарламаларының тiзбесi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10/57-VIII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Отырар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22/125-VIII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Нысаналыпайдаланылмаған (толықпайдаланылмаған) 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10/57-VIII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371 477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60 116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72 749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266 078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132 635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42 999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10/57-VIII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371 477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60 116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72 749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266 078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132 635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42 999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10/57-VIII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инвестициялық жобаларды (бағдарламаларды) іске асыруға бағытталған бюджеттiк бағдарламалар бөлiнiсiнде 2024-2026 жылдарға арналған облыстық/аудандық бюджеттiк даму бағдарламаларының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ауылындағы жаңа шағын ауданда әскерге жинақтау тірегінің құрылысына жобалау-сметалық құжаттама әзірлеу және сараптама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 ауыл округі, Қоғам ауылының жаңа тұрғын үй алабының инженерлік-коммуникациялық жүйелерінің (электр желісі) құрылысы" жобалау-сметалық құжаттама әзірлеу (2 кезек)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 ауыл округі, Қоғам ауылының жаңа тұрғын үй алабының инженерлік-коммуникациялық жүйелерінің (ауыз су желісі) құрылысы" жобалау-сметалық құжаттама әзірлеу (2 кезек)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Отырар ауданы, Шәуілдір ауылының жаңа шағын ауданындағы 600 орындық жайлы мектептің жобалық ғимаратына инфрақұрылым (кәріз желілері және электр желілері)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Отырар ауданы, Шәуілдер ауылының жаңа шағын ауданындағы 600 орындық жайлы мектептің жобалық ғимаратына Шәуілдір АТС-тен талшықты-оптикалық кабельді (ТОҚ)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Отырар ауданы Темір ауылынан жаңа тұрғын алабында инженерлік-коммуникациялық желілер (электрмен жабдықтау)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Отырар ауданы, Талапты ауылындағы жаңа тұрғын алабында инженерлік-коммуникациялық желілер (электр энергиясы)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Отырар ауданы, Талапты ауылындағы жаңа тұрғын алабында инженерлік-коммуникациялық желілер (ауыз су)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Отырар ауданы, Көксарай ауылдық округі, Ызакөл елді мекенінің су құбыры желісінің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Отырар ауданы, Маяку ауылдық округі, Ызакөл елді мекенінің су құбыры желісінің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Көксарай ауылынан мәдениет үйінің құрылысына ЖСҚ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Шәуілдір жаңа мөлтек ауданнан өлкетану музейі құрылысына ЖСҚ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Отырар ауданы, Ақтөбе ауылдық округі, Ақтөбе ауылынан 150 орындық мәдениет үйінің құрылысына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Отырар ауданы, Отырар ауылдық округі, Шойманов ауылынан 150 орындық мәдениет үйінің құрылысына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Отырар ауданы, Қарақоңыр ауылы, Ш.Қалдаяқов ауылында шағын футболға арналған жабық спорт залының құрылысы (түзету)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Шойманов ем Сырым Батыр көшесін электрмен қамту құрылысы ЖСҚ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ауылы Қасымхан көшесін электрмен қамту құрылысы ЖСҚ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ауылы Едіге көшесін электрмен қамту құрылысы ЖСҚ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ауылы Т.Танкеев көшесін электрмен қамту құрылысы ЖСҚ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ТО, Отырар ауданы Аққұм ауылын газбен қамтамасыз ету құрылысы ЖСҚ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ТО, Отырар ауданы Жанкел ауылын газбен қамтамасыз ету құрылысы ЖСҚ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ТО, Отырар ауданы Шеңгелді ауылын газбен қамтамасыз ету құрылысы ЖСҚ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ТО, Отырар ауданы Ызакөл ауылын газбен қамтамасыз ету құрылысы ЖСҚ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ТО, Отырар ауданы Маяқұм ауылын газбен қамтамасыз ету құрылысы ЖСҚ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ТО, Отырар ауданы Бестам ауылын газбен қамтамасыз ету құрылысы ЖСҚ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ТО, Отырар ауданы Қостерек ауылын газбен қамтамасыз ету құрылысы ЖСҚ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ТО, Отырар ауданы Балтакөл ауылын газбен қамтамасыз ету құрылысы ЖСҚ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ТО, Отырар ауданы Самрат ауылын газбен қамтамасыз ету құрылысы ЖСҚ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ТО, Отырар ауданы Көлқұдық ауылын газбен қамтамасыз ету құрылысы ЖСҚ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ТО, Отырар ауданы Ақкөл ауылын газбен қамтамасыз ету құрылысы ЖСҚ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елді мекенге газ жеткізу құбырын салу құрылысына ЖСҚ әзірлеу (1 кезек)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елді мекенге газ жеткізу құбырын салу құрылысына ЖСҚ әзірлеу (2 кезек)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Отырар ауданының Шәуілдір ауылындағы жаңа ықшам ауданда газ құбырын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Отырар ауданындағы Арыс өзені арқылы өтетін автомобиль көпірін күрделі жөндеу, жұмыс жобасына ЖСҚ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Отырар ауданы, Ақтөбе ауылдық округі, Ақтөбе ауылынан 150 орындық мәдениет үйінің құрылысына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Отырар ауданы, Отырар ауылдық округі, Шойманов ауылынан 150 орындық мәдениет үйінің құрылысына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