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3384" w14:textId="2413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2022 жылғы 20 желтоқсандағы № 23/125-VIІ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3 қарашадағы № 7/44-VIII шешiмi.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01.01.2024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09.11.2023 ж. жарияланды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Отырар аудандық мәслихатының 2023 жылғы 3 қарашадағы № 7/44-VIII шешiмi. Мерзімі өткендіктен қолданыс тоқтатылды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Отырар аудандық мәслихатының 2022 жылғы 20 желтоқсандағы № </w:t>
      </w:r>
      <w:r>
        <w:rPr>
          <w:rFonts w:ascii="Times New Roman"/>
          <w:b/>
          <w:i w:val="false"/>
          <w:color w:val="000000"/>
          <w:sz w:val="28"/>
        </w:rPr>
        <w:t>23/125-VIІ "2023-2025 жылдарға арналған аудандық бюджет туралы" шешіміне өзгерістер енгізу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2022 жылғы 20 желтоқсандағы № 23/125-VIІ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2023-2025 жылдарға арналған аудандық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8 514 284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2 420 235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6 061 289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8 582 776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112 814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68 492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Отырар аудандық мәслихат төрағасы</w:t>
      </w:r>
      <w:r>
        <w:rPr>
          <w:rFonts w:ascii="Times New Roman"/>
          <w:b/>
          <w:i w:val="false"/>
          <w:color w:val="000000"/>
          <w:sz w:val="28"/>
        </w:rPr>
        <w:t>      У.Ұзақов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мәслихатының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3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7/44-VIII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23/125-VII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акциялардың мемлекеттік пакетіне берілетін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Мемлекетмұқтажыүшінжеручаскелеріналу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сәулетжәнеқалақұрылысыбөлімі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 шеңберінде ауылдық елдімекендердегі әлеуметтік және инженерлік инфрақұрылым бойынша іс-шараларды іскеа 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