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176d" w14:textId="b431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әкімдігі құрған мемлекеттік мекемелері мен мемлекеттік органдарының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Түркістан облысы Отырар ауданы әкімдігінің 2023 жылғы 31 шілдедегі № 174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Отырар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Отырар ауданы әкімдігі құрған мемлекеттік мекемелері мен мемлекеттік органдарының "Б" корпусы мемлекеттік әкімшілік қызметшілерінің қызметін бағалаудың әдістемесі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"Отырар ауданы әкімдігі құрған мемлекеттік мекемелері мен мемлекеттік органдарының "Б" корпусы мемлекеттік әкімшілік қызметшілерінің қызметін бағалаудың әдістемесін бекіту туралы" Отырар ауданы әкімдігінің 2023 жылғы 22 мамырдағы № 129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xml:space="preserve">
      4. Отырар ауданы әкімдігі құрған мемлекеттік мекемелері мен мемлекеттік органдарының "Б" корпусы мемлекеттік әкімшілік қызметшілерінің қызметін бағалау әдістемесінің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2023 жылдың 31 тамызына дейін әрекет ететіні белгіленсін.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С.Сұлтанханов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шілдедегі</w:t>
            </w:r>
            <w:r>
              <w:br/>
            </w:r>
            <w:r>
              <w:rPr>
                <w:rFonts w:ascii="Times New Roman"/>
                <w:b w:val="false"/>
                <w:i w:val="false"/>
                <w:color w:val="000000"/>
                <w:sz w:val="20"/>
              </w:rPr>
              <w:t>№ 174 қаулысына қосымша</w:t>
            </w:r>
          </w:p>
        </w:tc>
      </w:tr>
    </w:tbl>
    <w:bookmarkStart w:name="z8" w:id="6"/>
    <w:p>
      <w:pPr>
        <w:spacing w:after="0"/>
        <w:ind w:left="0"/>
        <w:jc w:val="left"/>
      </w:pPr>
      <w:r>
        <w:rPr>
          <w:rFonts w:ascii="Times New Roman"/>
          <w:b/>
          <w:i w:val="false"/>
          <w:color w:val="000000"/>
        </w:rPr>
        <w:t xml:space="preserve"> Отырар ауданы әкімдігі құрған мемлекеттік мекемелері мен мемлекеттік органдарының "Б" корпусы мемлекеттік әкімшілік қызметшілерінің қызметін бағалаудың әдістемесі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Отырар ауданы әкімдігі құрған мемлекеттік мекемелері мен мемлекеттік органдарының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(бұдан әрі – </w:t>
      </w:r>
      <w:r>
        <w:rPr>
          <w:rFonts w:ascii="Times New Roman"/>
          <w:b w:val="false"/>
          <w:i w:val="false"/>
          <w:color w:val="000000"/>
          <w:sz w:val="28"/>
        </w:rPr>
        <w:t>Үлгілік әдістеме</w:t>
      </w:r>
      <w:r>
        <w:rPr>
          <w:rFonts w:ascii="Times New Roman"/>
          <w:b w:val="false"/>
          <w:i w:val="false"/>
          <w:color w:val="000000"/>
          <w:sz w:val="28"/>
        </w:rPr>
        <w:t>)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31.08.2023 дейін қолданыста болады (қаулының </w:t>
      </w:r>
      <w:r>
        <w:rPr>
          <w:rFonts w:ascii="Times New Roman"/>
          <w:b w:val="false"/>
          <w:i w:val="false"/>
          <w:color w:val="ff0000"/>
          <w:sz w:val="28"/>
        </w:rPr>
        <w:t>4-т</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2" w:id="1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3" w:id="1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4" w:id="12"/>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Екінші абзац 31.08.2023 дейін қолданыста болады (қаулының </w:t>
      </w:r>
      <w:r>
        <w:rPr>
          <w:rFonts w:ascii="Times New Roman"/>
          <w:b w:val="false"/>
          <w:i w:val="false"/>
          <w:color w:val="ff0000"/>
          <w:sz w:val="28"/>
        </w:rPr>
        <w:t>4-т</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Start w:name="z15" w:id="13"/>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13"/>
    <w:bookmarkStart w:name="z16" w:id="1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4"/>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5"/>
    <w:bookmarkStart w:name="z18" w:id="1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6"/>
    <w:bookmarkStart w:name="z19" w:id="1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1" w:id="1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9"/>
    <w:bookmarkStart w:name="z22" w:id="20"/>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20"/>
    <w:bookmarkStart w:name="z23" w:id="2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1"/>
    <w:bookmarkStart w:name="z24" w:id="22"/>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2"/>
    <w:bookmarkStart w:name="z25" w:id="2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3"/>
    <w:bookmarkStart w:name="z26" w:id="24"/>
    <w:p>
      <w:pPr>
        <w:spacing w:after="0"/>
        <w:ind w:left="0"/>
        <w:jc w:val="both"/>
      </w:pPr>
      <w:r>
        <w:rPr>
          <w:rFonts w:ascii="Times New Roman"/>
          <w:b w:val="false"/>
          <w:i w:val="false"/>
          <w:color w:val="000000"/>
          <w:sz w:val="28"/>
        </w:rPr>
        <w:t>
      17. Бағалаушы адам мыналарға жауапты болады:</w:t>
      </w:r>
    </w:p>
    <w:bookmarkEnd w:id="2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7" w:id="25"/>
    <w:p>
      <w:pPr>
        <w:spacing w:after="0"/>
        <w:ind w:left="0"/>
        <w:jc w:val="both"/>
      </w:pPr>
      <w:r>
        <w:rPr>
          <w:rFonts w:ascii="Times New Roman"/>
          <w:b w:val="false"/>
          <w:i w:val="false"/>
          <w:color w:val="000000"/>
          <w:sz w:val="28"/>
        </w:rPr>
        <w:t>
      18. Бағаланатын адам мыналарға жауапты болады:</w:t>
      </w:r>
    </w:p>
    <w:bookmarkEnd w:id="2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Start w:name="z28" w:id="26"/>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26"/>
    <w:bookmarkStart w:name="z29" w:id="27"/>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30" w:id="28"/>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8"/>
    <w:bookmarkStart w:name="z31" w:id="29"/>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9"/>
    <w:bookmarkStart w:name="z32" w:id="30"/>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30"/>
    <w:bookmarkStart w:name="z33" w:id="31"/>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3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4" w:id="32"/>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2"/>
    <w:bookmarkStart w:name="z35" w:id="33"/>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6" w:id="3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4"/>
    <w:bookmarkStart w:name="z37" w:id="3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5"/>
    <w:bookmarkStart w:name="z38" w:id="3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9" w:id="3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7"/>
    <w:bookmarkStart w:name="z40" w:id="3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8"/>
    <w:bookmarkStart w:name="z41" w:id="3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9"/>
    <w:bookmarkStart w:name="z42" w:id="4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40"/>
    <w:bookmarkStart w:name="z43" w:id="4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4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4" w:id="4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2"/>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5" w:id="43"/>
    <w:p>
      <w:pPr>
        <w:spacing w:after="0"/>
        <w:ind w:left="0"/>
        <w:jc w:val="left"/>
      </w:pPr>
      <w:r>
        <w:rPr>
          <w:rFonts w:ascii="Times New Roman"/>
          <w:b/>
          <w:i w:val="false"/>
          <w:color w:val="000000"/>
        </w:rPr>
        <w:t xml:space="preserve"> 4-тарау. 360 әдісі бойынша бағалау тәртібі</w:t>
      </w:r>
    </w:p>
    <w:bookmarkEnd w:id="43"/>
    <w:bookmarkStart w:name="z46" w:id="4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4"/>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7" w:id="4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5"/>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8" w:id="4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9" w:id="47"/>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7"/>
    <w:bookmarkStart w:name="z50" w:id="4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8"/>
    <w:bookmarkStart w:name="z51" w:id="49"/>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9"/>
    <w:bookmarkStart w:name="z52" w:id="5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50"/>
    <w:bookmarkStart w:name="z53" w:id="51"/>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51"/>
    <w:bookmarkStart w:name="z54" w:id="52"/>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52"/>
    <w:bookmarkStart w:name="z55" w:id="53"/>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6" w:id="5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4"/>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6-тарау 31.08.2023 дейін қолданыста болады (қаулының </w:t>
      </w:r>
      <w:r>
        <w:rPr>
          <w:rFonts w:ascii="Times New Roman"/>
          <w:b w:val="false"/>
          <w:i w:val="false"/>
          <w:color w:val="ff0000"/>
          <w:sz w:val="28"/>
        </w:rPr>
        <w:t>4-т</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Start w:name="z58" w:id="55"/>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5"/>
    <w:bookmarkStart w:name="z59" w:id="56"/>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6"/>
    <w:bookmarkStart w:name="z60" w:id="57"/>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7"/>
    <w:bookmarkStart w:name="z61" w:id="58"/>
    <w:p>
      <w:pPr>
        <w:spacing w:after="0"/>
        <w:ind w:left="0"/>
        <w:jc w:val="both"/>
      </w:pPr>
      <w:r>
        <w:rPr>
          <w:rFonts w:ascii="Times New Roman"/>
          <w:b w:val="false"/>
          <w:i w:val="false"/>
          <w:color w:val="000000"/>
          <w:sz w:val="28"/>
        </w:rPr>
        <w:t>
      46. НМИ:</w:t>
      </w:r>
    </w:p>
    <w:bookmarkEnd w:id="5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2" w:id="59"/>
    <w:p>
      <w:pPr>
        <w:spacing w:after="0"/>
        <w:ind w:left="0"/>
        <w:jc w:val="both"/>
      </w:pPr>
      <w:r>
        <w:rPr>
          <w:rFonts w:ascii="Times New Roman"/>
          <w:b w:val="false"/>
          <w:i w:val="false"/>
          <w:color w:val="000000"/>
          <w:sz w:val="28"/>
        </w:rPr>
        <w:t>
      47. НМИ саны 5 құрайды.</w:t>
      </w:r>
    </w:p>
    <w:bookmarkEnd w:id="59"/>
    <w:bookmarkStart w:name="z63" w:id="60"/>
    <w:p>
      <w:pPr>
        <w:spacing w:after="0"/>
        <w:ind w:left="0"/>
        <w:jc w:val="left"/>
      </w:pPr>
      <w:r>
        <w:rPr>
          <w:rFonts w:ascii="Times New Roman"/>
          <w:b/>
          <w:i w:val="false"/>
          <w:color w:val="000000"/>
        </w:rPr>
        <w:t xml:space="preserve"> 1-параграф. НМИ жетістігін бағалау тәртібі</w:t>
      </w:r>
    </w:p>
    <w:bookmarkEnd w:id="60"/>
    <w:bookmarkStart w:name="z64" w:id="61"/>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61"/>
    <w:bookmarkStart w:name="z65" w:id="62"/>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2"/>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6" w:id="63"/>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63"/>
    <w:bookmarkStart w:name="z67" w:id="64"/>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4"/>
    <w:bookmarkStart w:name="z68" w:id="65"/>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5"/>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9" w:id="66"/>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6"/>
    <w:bookmarkStart w:name="z70" w:id="67"/>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7"/>
    <w:bookmarkStart w:name="z71" w:id="68"/>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8"/>
    <w:bookmarkStart w:name="z72" w:id="69"/>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9"/>
    <w:bookmarkStart w:name="z73" w:id="70"/>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70"/>
    <w:bookmarkStart w:name="z74" w:id="71"/>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71"/>
    <w:bookmarkStart w:name="z75" w:id="72"/>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2"/>
    <w:bookmarkStart w:name="z76" w:id="73"/>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73"/>
    <w:bookmarkStart w:name="z77" w:id="74"/>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4"/>
    <w:bookmarkStart w:name="z78" w:id="75"/>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75"/>
    <w:bookmarkStart w:name="z79" w:id="76"/>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76"/>
    <w:bookmarkStart w:name="z80" w:id="77"/>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7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81" w:id="78"/>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8"/>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2" w:id="79"/>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83" w:id="80"/>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80"/>
    <w:bookmarkStart w:name="z84" w:id="81"/>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81"/>
    <w:bookmarkStart w:name="z85" w:id="82"/>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2"/>
    <w:bookmarkStart w:name="z86" w:id="83"/>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7" w:id="84"/>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