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7d9e" w14:textId="1607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2022 жылғы 28 желтоқсандағы № 29-198-VII "2023-2025 жылдарға арналған кенттер мен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2023 жылғы 10 қарашадағы № 9-61-VIІI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Мақтаарал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2022 жылғы 28 желтоқсандағы №29-198-VII "2023-2025 жылдарға арналған кенттер мен ауылдық округтердің бюджеті туралы" (Нормативтік құқықтық актілерді мемлекеттік тіркеу тізілімінде №177979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Достық ауылдық округінің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А.Қалыбеков ауылдық округінің 2023-2025 жылдарға арналған бюджеті 4, 5 және 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35 949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Мырзакент кентінің 2023-2025 жылдарға арналған бюджеті 7, 8 және 9 -қосымшаларға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Еңбекші ауылдық округінің 2023-2025 жылдарға арналған бюджеті 10, 11 және 12-қосымшаларға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Жаңажол ауылдық округінің 2023-2025 жылдарға арналған бюджеті 13, 14 және 15-қосымшаларға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Иіржар ауылдық округінің 2023-2025 жылдарға арналған бюджеті 16, 17 және 18-қосымшаларға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63 356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Ж.Нұрлыбаев ауылдық округінің 2023-2025 жылдарға арналған бюджеті 19, 20 және 21-қосымшаларға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Атакент кентінің 2023-2025 жылдарға арналған бюджеті 22, 23 және 24-қосымшаларға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93 113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Бірлік ауылдық округінің 2023-2025 жылдарға арналған бюджеті 25, 26 және 27-қосымшаларға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6 299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Жамбыл ауылдық округінің 2023-2025 жылдарға арналған 28, 29 және 30-қосымшаларға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Мақтаарал ауылдық округінің 2023-2025 жылдарға арналған 31, 32 және 33-қосымшаларға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73 333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11 467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Мақтаарал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9-61-VIII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9-61-VIII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9-61-VIII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9-61-VIII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9-61-VIII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9-61-VIII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9-61-VIII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9-61-VIII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9-61-VIII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9-61-VIII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9-61-VIII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29-198-VII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