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cedc" w14:textId="d6dc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2023 жылғы 13 қазандағы № 569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қаупсіздік комитеті шекара қызметінің Түркістан облысы бойынша департаментінің хатын қарап,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қаупсіздік комитеті шекара қызметінің Түркістан облысы бойынша департаментіне, талшық-оптикалық байланыс желілерін жүргізу үшін, Мақтаарал ауданы аумағынан 11,06 гектар жерлердің меншік иелері мен жер пайдаланушылардан алып қоймастан жер учаскелеріне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"Мақтаарал ауданының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Мақтаарал ауданы әкімдігінің интернет – 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Н.Саттаровқа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