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ce55" w14:textId="da9c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27 желтоқсандағы № 10/65-VIII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203 516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5 315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ауылдық округ бюджетіне берілетін трансферттер мөлшерінің жалпы сомасы 5 315 мың теңге болып белгіленсін.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Сарапхана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95 053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жылы аудандық бюджеттен ауылдық округ бюджетіне берілетін субвенция мөлшерінің жалпы сомасы 19 529 мың теңге болып белгіленсін.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Алтынтөбе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93 285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88 977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жылы аудандық бюджеттен ауылдық округ бюджетіне берілетін трансферттер мөлшерінің жалпы сомасы 3 101 мың теңге болып белгіленсін.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Қарабау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жылы аудандық бюджеттен ауылдық округ бюджетіне берілетін субвенция мөлшерінің жалпы сомасы 36 685 мың теңге болып белгіленсін.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Сабыр Рақымов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60 833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жылы аудандық бюджеттен ауылдық округ бюджетіне берілетін субвенция мөлшерінің жалпы сомасы 19 544 мың теңге болып белгіленсін.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Қарақозы Абдалиев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108 034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жылы аудандық бюджеттен ауылдық округ бюджетіне берілетін трансферт мөлшерінің жалпы сомасы 27 384 мың теңге, субвенция мөлшерінің сомасы 1 017 мың теңге болып белгіленсін.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Қызылқия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91 146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жылы аудандық бюджеттен ауылдық округ бюджетіне берілетін трансферт мөлшерінің жалпы сомасы 26 929 мың теңге болып белгіленсін.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Шанақ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60 539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жылы аудандық бюжеттен ауылдық округ бюджетіне берілетін субвенция мөлшерінің жалпы сомасы 30 235 мың теңге болып белгіленсін.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Шарбұлақ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63 987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жылы аудандық бюджеттен ауылдық округ бюджетіне берілетін субвенция мөлшерінің жалпы сомасы 24 934 мың теңге болып белгіленсін.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Жаңабазар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126 659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2024 жылы аудандық бюджеттен ауылдық округ бюджетіне берілетін трансферт мөлшерінің жалпы сомасы 35 245 мың теңге болып белгіленсін.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Тұрбат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90 247 мың теңге: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2024 жылы аудандық бюджеттен ауылдық округ бюджетіне берілетін субвенция мөлшерінің сомасы 24 999 мың теңге болып белгіленсін.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Қақпақ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81 298 мың теңге: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2024 жылы аудандық бюджеттен ауылдық округ бюджетіне берілетін субвенция мөлшерінің жалпы сомасы 35 120 мың теңге болып белгіленсін.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Жігерген ауылы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61 431 мың теңге: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2024 жылы аудандық бюджеттен ауылдық округ бюджетіне берілетін субвенция мөлшерінің жалпы сомасы 30 644 мың теңге болып белгіленсін.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2024 жылдың 1 қаңтарынан бастап қолданысқа енгізілсін.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Д.Кубеев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Қазығұрт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20/127-VIII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10/65-VIII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