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b900" w14:textId="ad8b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2022 жылғы 23 желтоқсандағы № 35/154-VII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20 желтоқсандағы № 9/51-VIII шешiмі.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"2023-2025 жылдарға арналған аудандық бюджет туралы" 2022 жылғы 23 желтоқсандағы №35/154-VII (Нормативтік құқықтық актілерді мемлекеттік тіркеу тізілімінде №176219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Қазығұрт ауданының 2023-2025 жылдарға арналған аудандық бюджеті 1, 2 және 3 қосымшаларға сәйкес, оның ішінде 2023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10 182 077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2 980 293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53 252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7 107 295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10 345 354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374 973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163 277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2023 жылға арналған резерві – 5 952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Д.Кубеев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9/51-VIII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35/154-VII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