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807c" w14:textId="0cc8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11 тамыздағы № 5/30-VIII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қаулысына, Қазақстан Республикасы Ұлттық экономика министрінің 2014 жылы 6 қарашадағы № 72 "Ауылдық елді мекендеріне жұмыс істеугежәне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сақтай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