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09e5" w14:textId="39c0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2023 жылғы 10 мамырдағы № 211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Бәйдiбек ауданы әкiмдiгiнiң 2023 жылғы 26 қыркүйектегі № 383 қаулысы</w:t>
      </w:r>
    </w:p>
    <w:p>
      <w:pPr>
        <w:spacing w:after="0"/>
        <w:ind w:left="0"/>
        <w:jc w:val="both"/>
      </w:pPr>
      <w:bookmarkStart w:name="z1" w:id="0"/>
      <w:r>
        <w:rPr>
          <w:rFonts w:ascii="Times New Roman"/>
          <w:b w:val="false"/>
          <w:i w:val="false"/>
          <w:color w:val="000000"/>
          <w:sz w:val="28"/>
        </w:rPr>
        <w:t>
      Бәйдібек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 әкімдігінің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2023 жылғы 10 мамырдағы № 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11-тармақша мынандай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9" w:id="3"/>
    <w:p>
      <w:pPr>
        <w:spacing w:after="0"/>
        <w:ind w:left="0"/>
        <w:jc w:val="both"/>
      </w:pPr>
      <w:r>
        <w:rPr>
          <w:rFonts w:ascii="Times New Roman"/>
          <w:b w:val="false"/>
          <w:i w:val="false"/>
          <w:color w:val="000000"/>
          <w:sz w:val="28"/>
        </w:rPr>
        <w:t>
      осы қаулыға 1, 2 және 3-қосымшаларға сәйкес 9, 10 және 11-қосымшалармен толықтырылсын.</w:t>
      </w:r>
    </w:p>
    <w:bookmarkEnd w:id="3"/>
    <w:bookmarkStart w:name="z10" w:id="4"/>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Бәйдібек ауданы әкімдігінің интернет-ресурсында орналастырылуын қамтамасыз етсін.</w:t>
      </w:r>
    </w:p>
    <w:bookmarkStart w:name="z11"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А.Нақыпбековке жүктелсін.</w:t>
      </w:r>
    </w:p>
    <w:bookmarkEnd w:id="5"/>
    <w:bookmarkStart w:name="z12"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__________________________________ жыл</w:t>
      </w:r>
    </w:p>
    <w:p>
      <w:pPr>
        <w:spacing w:after="0"/>
        <w:ind w:left="0"/>
        <w:jc w:val="both"/>
      </w:pP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