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1757f" w14:textId="82175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қалалық бюджет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Түркістан қалалық мәслихатының 2023 жылғы 27 желтоқсандағы № 12/50-VIII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01.01.2024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Түркістан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Түркістан қаласының 2024-2026 жылдарға арналған қалалық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бекітілсін: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115 842 847 мың теңге: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23 231 850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699 367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20 173 307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– 71 738 323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122 990 076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- 7 147 229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7 147 229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25 739 820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23 805 578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5 212 987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Түркістан облысы Түркістан қалалық мәслихатының 20.12.2024 </w:t>
      </w:r>
      <w:r>
        <w:rPr>
          <w:rFonts w:ascii="Times New Roman"/>
          <w:b w:val="false"/>
          <w:i w:val="false"/>
          <w:color w:val="000000"/>
          <w:sz w:val="28"/>
        </w:rPr>
        <w:t>№ 26/108-VIII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корпоративтік табыс, жеке табыс салықтар және әлеуметтік салық түсімдерінің жалпы сомасын бөлу нормативтері: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ірі кәсіпкерлік субъектілерінен және мұнай секторы ұйымдарынан түсетін түсімдерді қоспағанда, заңды тұлғалардан алынатын корпоративтік табыс салығы бойынша қалалық бюджетке 50 пайыз, облыстық бюджетке 50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салынатын табыстардан ұсталатын жеке табыс салығы бойынша қалалық бюджетке 50 пайыз, облыстық бюджетке 50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салынбайтын шетелдік азаматтар табыстарынан ұсталатын жеке табыс салығы бойынша қалалық бюджетке 50 пайыз, облыстық бюджетке 50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салық бойынша қалалық бюджетке 45,2 пайыз, облыстық бюджетке 54,8 пайыз болып белгіленсін.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Түркістан облысы Түркістан қалалық мәслихатының 20.12.2024 </w:t>
      </w:r>
      <w:r>
        <w:rPr>
          <w:rFonts w:ascii="Times New Roman"/>
          <w:b w:val="false"/>
          <w:i w:val="false"/>
          <w:color w:val="000000"/>
          <w:sz w:val="28"/>
        </w:rPr>
        <w:t>№ 26/108-VIII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2024 жылға қала бюджетінен облыстық бюджетке бюджеттік алып қоюлар 552 211 мың теңге сомасында қарастырылсын.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Қала әкімдігінің 2024 жылға арналған резерві 350 000 мың теңге сомасында бекітілсін.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Бюджеттік инвестициялық жобаларды (бағдарламаларды) іске асыруға бағытталған бюджеттік бағдарламалар бөлінісінде 2024 жылға арналған қалалық бюджеттік даму бағдарламаларының тізбесі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2024 жылдың 1 қаңтарынан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Ғ.А.Сарсенбаев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12/50-VIІІ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қалалық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Түркістан облысы Түркістан қалалық мәслихатының 20.12.2024 </w:t>
      </w:r>
      <w:r>
        <w:rPr>
          <w:rFonts w:ascii="Times New Roman"/>
          <w:b w:val="false"/>
          <w:i w:val="false"/>
          <w:color w:val="ff0000"/>
          <w:sz w:val="28"/>
        </w:rPr>
        <w:t>№ 26/108-VIII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115 842 847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11 190 693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8 890 154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4 808 512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4 808 512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2 034 801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2 106 546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2 001 328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іс-әрекеттерді жасағаны және (немесе) оған өкілеттігі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3 091 298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баж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3 091 298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20 173 307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19 662 804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19 662 804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71 738 323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71 738 323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71 738 323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122 990 076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1 551 569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 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жағдайдардың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 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жүйесі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жазасын өтеген адамдарды әлеуметтік бейімдеу мен оңалтуды ұйымдастыру және жүзеге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4 587 347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3 035 140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3 035 140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Жәрдемақыларды басқа да әлеуметтік төлемдерді, есептеу, төлеу мен жеткізу бойынша қызметтерге ақы төлеу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81 408 980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47 468 291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44 804 980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8 274 881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6 031 303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30 498 796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шаруашылық, инфрақұрылым және коммуникациялар саласындағы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20 603 068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5 957 023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4 802 926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14 646 045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13 783 284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13 337 621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13 337 621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11 687 621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ақпаратттық кеңістік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3 269 382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бизнесті қолдау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Туристтік қызметті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кеңістікті ұйымдастыру жөніндегі өзге де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Өнеркәсіп,сәулет, қала құрылысы және құрылыс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22 906 913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15 579 640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15 579 640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4 053 379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3 374 910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8 151 351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7 327 273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7 327 273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5 164 177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және туризм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және туризм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4 966 402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4 466 402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4 466 402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ортақ мүлкіне күрделі жөндеу жүргізуге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-7 147 229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7 147 229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25 739 820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25 739 820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25 739 820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23 805 578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23 805 578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23 805 578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23 805 578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23 805 578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5 212 987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5 212 987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5 212 987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12/50-VIІІ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қалалық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19 294 052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18 083 606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2 212 909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6 668 091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4 867 741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4 867 741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көрсетілетің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іс-әрекеттерді жасағаны және (немесе) оған өкілеттігі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баж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19 294 052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 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жағдайдардың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 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жүйесі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жазасын өтеген адамдарды әлеуметтік бейімдеу мен оңалтуды ұйымдастыру және жүзеге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Жәрдемақыларды басқа да әлеуметтік төлемдерді, есептеу, төлеу мен жеткізу бойынша қызметтерге ақы төлеу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4 786 975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шаруашылық, инфрақұрылым және коммуникациялар саласындағы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3 297 811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3 297 811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3 297 811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ақпаратттық кеңістік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1 946 750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қалалық)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бизнесті қолдау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Туристтік қызметті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кеңістікті ұйымдастыру жөніндегі өзге де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Өнеркәсіп,сәулет, қала құрылысы және құрылыс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3 988 065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2 723 370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бизнесті қолдау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және туризм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2 939 357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2 939 357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2 939 357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2 939 357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ортақ мүлкіне күрделі жөндеу жүргізуге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12/50-VIІІ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қалалық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19 947 688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18 737 242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9 191 835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6 901 473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5 038 112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5 038 112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2 237 926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көрсетілетің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іс-әрекеттерді жасағаны және (немесе) оған өкілеттігі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баж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19 947 688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 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жағдайдардың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 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жүйесі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жазасын өтеген адамдарды әлеуметтік бейімдеу мен оңалтуды ұйымдастыру және жүзеге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Жәрдемақыларды басқа да әлеуметтік төлемдерді, есептеу, төлеу мен жеткізу бойынша қызметтерге ақы төлеу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5 948 530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шаруашылық, инфрақұрылым және коммуникациялар саласындағы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4 409 937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4 409 937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4 409 937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ақпаратттық кеңістік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2 012 939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қалалық)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бизнесті қолдау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Туристтік қызметті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кеңістікті ұйымдастыру жөніндегі өзге де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Өнеркәсіп,сәулет, қала құрылысы және құрылыс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4 571 655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2 815 965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бизнесті қолдау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және туризм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ортақ мүлкіне күрделі жөндеу жүргізуге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12/50-VIІІ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инвестициялық жобаларды (бағдарламаларды) іске асыруға бағытталған бюджеттік бағдарламалар бөлінісінде 2024 жылға арналған қалалық бюджеттік даму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ақпаратттық кеңістік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