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fc3" w14:textId="d9a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20 қыркүйектегі № 365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2020 жылғы 20 ақпандағы №285 " Түркістан қаласының пробация қызметінің есебінде тұрған адамдарды, бас бостандығынан айыру орындарынан босатылған адамдарды,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 Оразбековке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