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6017" w14:textId="b8e6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әкімдігінің 2022 жылғы 05 желтоқсандағы № 1814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2023 жылғы 16 тамыздағы № 296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әкімдігінің 2022 жылғы 05 желтоқсандағы № 1814 "2023 жылға арналған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қала әкімдігінің "Жұмыспен қамту және әлеуметтік бағдарламалар бөлімі" мемлекеттік мекемесіне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 Күзембаевқа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