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7c352" w14:textId="9b7c3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қалалық мәслихатының 2022 жылғы 23 желтоқсандағы № 24/232-VІІ "2023-2025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Түркістан қалалық мәслихатының 2023 жылғы 12 мамырдағы № 2/7-VIII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Түркістан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қалалық бюджет туралы" Түркістан қалалық мәслихатының 2022 жылғы 23 желтоқсандағы № 24/232-VІІ (Нормативтік құқықтық актілерді мемлекеттік тіркеу тізілімінде № 176223 нөмірімен тіркелген, 2022 жылғы 29 желтоқсанда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Түркістан қаласының 2023-2025 жылдарға арналған қалалық бюджеті тиісінше 1, 2 және 3 қосымшаларға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101 649 325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16 717 855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610 378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25 331 003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– 58 990 089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79 045 346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287 157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287 157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22 316 822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- 22 316 822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22 424 621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107 799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2023 жылға корпоративтік табыс, жеке табыс салықтар және әлеуметтік салық түсімдерінің жалпы сомасын бөлу нормативтері: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бойынша қалалық бюджетке 50 пайыз, облыстық бюджетке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жеке табыс салығы бойынша қалалық бюджетке 46,9 пайыз, облыстық бюджетке 53,1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шетелдік азаматтар табыстарынан ұсталатын жеке табыс салығы бойынша қалалық бюджетке 50,0 пайыз, облыстық бюджетке 50,0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 қалалық бюджетке 50,0 пайыз, облыстық бюджетке 50,0 пайыз болып белгіленсін.";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Қала әкімдігінің 2023 жылға арналған резерві 350 000 мың теңге сомасында бекітілсін.";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қосымшаларына сәйкес жаңа редакцияда жазылсын.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Ғ.А.Сарсенбаев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2/7-VIІІ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24/232-VIІ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101 649 325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16 717 855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көрсетілетің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өкілеттігі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58 990 089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 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жағдайдардың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міндетті гигиеналық құралдарымен қамтамасыз ету, арнаулы жүріп-тұру құралдары, жеке көмекшінің және есту бойынша мүгедектігі бар адамдарға қолмен көрсетілетің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басқа да әлеуметтік төлемдерді,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10 676 855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инфрақұрылым және коммуникациялар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Өнеркәсіп,сәулет, қала құрылысы және құрылыс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-22 316 822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22 424 621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2/7-VIІІ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24/232-VIІ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16 376 294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өкілеттігі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 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жағдайдардың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міндетті гигиеналық құралдарымен қамтамасыз ету, арнаулы жүріп-тұру құралдары, жеке көмекшінің және есту бойынша мүгедектігі бар адамдарға қолмен көрсетілетің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басқа да әлеуметтік төлемдерді,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инфрақұрылым және коммуникациялар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Өнеркәсіп,сәулет, қала құрылысы және құрылыс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552 211 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2/7-VIІІ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24/232-VIІ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көрсетілетің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өкілеттігі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 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жағдайдардың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міндетті гигиеналық құралдарымен қамтамасыз ету, арнаулы жүріп-тұру құралдары, жеке көмекшінің және есту бойынша мүгедектігі бар адамдарға қолмен көрсетілетің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басқа да әлеуметтік төлемдерді,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инфрақұрылым және коммуникациялар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Өнеркәсіп,сәулет, қала құрылысы және құрылыс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7 516 877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