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306e" w14:textId="dfd3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 әкімдігінің 2022 жылғы 05 желтоқсандағы № 612 "2023 жылға арналған жұмыс орындарына квоталар белгілеу туралы" қаулысының күші жойылды деп тану туралы</w:t>
      </w:r>
    </w:p>
    <w:p>
      <w:pPr>
        <w:spacing w:after="0"/>
        <w:ind w:left="0"/>
        <w:jc w:val="both"/>
      </w:pPr>
      <w:r>
        <w:rPr>
          <w:rFonts w:ascii="Times New Roman"/>
          <w:b w:val="false"/>
          <w:i w:val="false"/>
          <w:color w:val="000000"/>
          <w:sz w:val="28"/>
        </w:rPr>
        <w:t>Түркістан облысы Кентау қаласы әкiмдігінiң 2023 жылғы 29 қыркүйектегі № 290 қаулысы</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Кентау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Кентау қаласы әкімдігінің 2022 жылғы 05 желтоқсандағы № 612 "2023 жылға арналған жұмыс орындарына квоталар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Кентау қаласы әкімдігінің "Кентау қалалық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Кентау қаласы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А.Байболоваға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