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082f" w14:textId="c3c0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2022 жылғы 27 желтоқсандағы № 210 "Кентау қаласы Байылдыр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2023 жылғы 15 желтоқсандағы № 61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"Кентау қаласының Байылдыр ауылының 2023-2025 жылдарға арналған бюджеті туралы" 2022 жылғы 27 желтоқсандағы № 210 (Нормативтік құқықтық актілерді мемлекеттік тіркеу тізілімінде №176227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Кентау қаласының Байылдыр ауылының 2023 - 2025 жылдарға арналған бюджеті 1, 2 және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66 515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63 427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397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Байылдыр ауылының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3 551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