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f6e19" w14:textId="06f6e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2022 жылғы 20 желтоқсандағы № 202 "2023-2025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2023 жылғы 15 желтоқсандағы № 59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қалалық мәслихатының "2023-2025 жылдарға арналған қалалық бюджет туралы" 2022 жылғы 20 желтоқсандағы № 202 (Нормативтік құқықтық актілерді мемлекеттік тіркеу тізілімінде №175841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Кентау қаласының 2023-2025 жылдарға арналған қалалық бюджеті тиісінше 1, 2 және 3-қосымшаларға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18 807 074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2 673 469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144 094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281 199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15 708 312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19 077 180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1 329 076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1 873 285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544 209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-1 599 182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1 599 182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1 873 285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544 209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270 106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желтоқсандағы № 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202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18 807 074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15 708 312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15 708 312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15 708 312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19 077 180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адамдарға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мүгедектігі бар адамдарға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сейсмоқауіпті өңірлерінде орналасқан тұрғын үйлердің сейсмотұрақтылығын қолдауға бағытталған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газдандыру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-1 599 182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