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3bcf" w14:textId="ee43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2022 жылғы 27 желтоқсандағы № 212 "Кентау қаласының Хантағы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20 қыркүйектегі № 40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Хантағы ауылының 2023-2025 жылдарға арналған бюджеті туралы" 2022 жылғы 27 желтоқсандағы № 212 (Нормативтік құқықтық актілерді мемлекеттік тіркеу тізілімінде № 176232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қаласының Хантағы ауылының 2023 - 2025 жылдарға арналған бюджеті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98 117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85 705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2 989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