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c716" w14:textId="13cc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2022 жылғы 30 наурыздағы № 131 "Кентау қалалық мәслихатының 2018 жылғы 24 мамырдағы № 161 "Б" корпусы Кентау қалалық мәслихат аппаратының мемлекеттік әкімшілік қызметшілерінің қызметін бағалаудың әдістемесін бекіту туралы" шешіміне өзгерістер енгізу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2023 жылғы 8 тамыздағы № 33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2022 жылғы 30 наурыздағы № 131 "Кентау қалалық мәслихатының 2018 жылғы 24 мамырдағы № 161 "Б" корпусы Кентау қалалық мәслихат аппаратының мемлекеттік әкімшілік қызметшілерінің қызметін бағалаудың әдістемесін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