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55f56" w14:textId="b655f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қалалық мәслихатының 2022 жылғы 30 желтоқсандағы № 33/171-VІІ "2023-2025 жылдарға арналған ауылдық округтердің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Арыс қалалық мәслихатының 2023 жылғы 3 тамыздағы № 7/41-VIII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Арыс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Арыс қалалық мәслихатының 2022 жылғы 30 желтоқсандағы № 33/171-VІІ "2023-2025 жылдарға арналған ауылдық округтердің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Ақдала ауылдық округінің 2023-2025 жылдарға арналған бюджеті 1, 2 және 3-қосымшаларға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1)кiрiстер – 59 306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10 315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түсiмдері – 48 991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59 861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555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Байырқұм ауылдық округінің 2023-2025 жылдарға арналған бюджеті тиісінше 4, 5 және 6-қосымшаларға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57 316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9 344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түсiмдері – 47 972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57 858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542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Дермене ауылдық округінің 2023-2025 жылдарға арналған бюджеті тиісінше 7, 8 және 9-қосымшаларға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95 586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10 096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түсiмдері – 85 490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95 837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251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Жиделі ауылдық округінің 2023-2025 жылдарға арналған бюджеті тиісінше 10, 11 және 12-қосымшаларға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55 132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6 159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түсiмдері – 48 288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118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Қожатоғай ауылдық округінің 2023-2025 жылдарға арналған бюджеті тиісінше 13, 14 және 15-қосымшаларға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80 257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24 253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түсiмдері – 56 004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81 336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- 1 079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1 079 мың теңге.".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Монтайтас ауылдық округінің 2023-2025 жылдарға арналған бюджеті тиісінше 16, 17 және 18-қосымшаларға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1)кiрiстер – 60 054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11 978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1 159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түсiмдері – 46 917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61 202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1 148 мың теңге.".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7/41-VIII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33/171 -VII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Ақдала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7/41-VIII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33/171 -VII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Байырқұм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7/41-VIII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33/171 -VII 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Дермене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қаматамасыз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7/41-VIII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33/171 -VII 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Жиделі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7/41-VIII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33/171 -VII 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2023 жылға арналған Қожатоғай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7/41-VIII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33/171 -VII 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Монтайтас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