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c072" w14:textId="d76c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жылы әлеуметтік қолдауды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2023 жылғы 26 мамырдағы № 4/23-VІІІ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2014 жылғы 6 қарашадағы № 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9946 тіркелген) 6-тармағына және қала әкімі орынбасарының 2023 жылғы 23 мамырдағы № 229-07/01-08/1076 мәлімдемесіне сәйкес, Арыс қалалық мәслихаты ШЕШТІ: </w:t>
      </w:r>
    </w:p>
    <w:bookmarkEnd w:id="0"/>
    <w:bookmarkStart w:name="z2" w:id="1"/>
    <w:p>
      <w:pPr>
        <w:spacing w:after="0"/>
        <w:ind w:left="0"/>
        <w:jc w:val="both"/>
      </w:pPr>
      <w:r>
        <w:rPr>
          <w:rFonts w:ascii="Times New Roman"/>
          <w:b w:val="false"/>
          <w:i w:val="false"/>
          <w:color w:val="000000"/>
          <w:sz w:val="28"/>
        </w:rPr>
        <w:t>
      1. 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жылы көтерме жәрдемақы және тұрғын үй сатып алу немесе салу үшін әлеуметтік қолдау ұсынылсын.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