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3dd3" w14:textId="ab43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26 желтоқсандағы № 300 қаулысы.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18-бабы, </w:t>
      </w:r>
      <w:r>
        <w:rPr>
          <w:rFonts w:ascii="Times New Roman"/>
          <w:b w:val="false"/>
          <w:i w:val="false"/>
          <w:color w:val="000000"/>
          <w:sz w:val="28"/>
        </w:rPr>
        <w:t>7) тармақшасы</w:t>
      </w:r>
      <w:r>
        <w:rPr>
          <w:rFonts w:ascii="Times New Roman"/>
          <w:b w:val="false"/>
          <w:i w:val="false"/>
          <w:color w:val="000000"/>
          <w:sz w:val="28"/>
        </w:rPr>
        <w:t xml:space="preserve"> және 107-бабының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7 маусымдағы № 207 "Мүгедектігі бар адамдар үшін жұмыс орындарын квоталау қағидаларын бекіту туралы" (Нормативтік құқықтық актілерді мемлекеттік тіркеудің тізілімінде № 32737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жұмыс орындары санының екіден төрт пайызға дейінгі мөлшерінде мүгедектігі бар адамдар үшін жұмыс орындарына квота белгіленсін.</w:t>
      </w:r>
    </w:p>
    <w:bookmarkEnd w:id="1"/>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әкімінің орынбасары Е.Кенжеханұлына жүктелсін.</w:t>
      </w:r>
    </w:p>
    <w:bookmarkEnd w:id="3"/>
    <w:bookmarkStart w:name="z5" w:id="4"/>
    <w:p>
      <w:pPr>
        <w:spacing w:after="0"/>
        <w:ind w:left="0"/>
        <w:jc w:val="both"/>
      </w:pPr>
      <w:r>
        <w:rPr>
          <w:rFonts w:ascii="Times New Roman"/>
          <w:b w:val="false"/>
          <w:i w:val="false"/>
          <w:color w:val="000000"/>
          <w:sz w:val="28"/>
        </w:rPr>
        <w:t xml:space="preserve">
      4. Осы қаулы 2024 жылдың 1 қаңтарынан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"26" желтоқсан</w:t>
            </w:r>
            <w:r>
              <w:br/>
            </w:r>
            <w:r>
              <w:rPr>
                <w:rFonts w:ascii="Times New Roman"/>
                <w:b w:val="false"/>
                <w:i w:val="false"/>
                <w:color w:val="000000"/>
                <w:sz w:val="20"/>
              </w:rPr>
              <w:t>№ 300 қаулысына қосымша</w:t>
            </w:r>
          </w:p>
        </w:tc>
      </w:tr>
    </w:tbl>
    <w:p>
      <w:pPr>
        <w:spacing w:after="0"/>
        <w:ind w:left="0"/>
        <w:jc w:val="left"/>
      </w:pPr>
      <w:r>
        <w:rPr>
          <w:rFonts w:ascii="Times New Roman"/>
          <w:b/>
          <w:i w:val="false"/>
          <w:color w:val="000000"/>
        </w:rPr>
        <w:t xml:space="preserve"> Мүгедектігі бар адамдарды жұмысқа орналастыру үшін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"Ө. Жолдасбеков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"Қ. Сыпатаев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"Алмалы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"Шаян көпсалалы 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"Абай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"Ғ. Мұратбаев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"С. Әбдіжаппаров атындағы жалпы білім беретін мектебі жанындағы интернат"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"Ш. Уәлиханов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Бәйдібек ауданының білім бөлімінің "C. Ерубаев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11 "Жеңіс"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"Әл-Фараби атындағы № 12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"Б. Майлин атындағы № 21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"Қ. А. Яссауи атындағы № 22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"А. Рудаки атындағы № 23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Жетісай ауданының білім бөлімінің "№ 25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"Х. Доспанова атындағы № 28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 Жетісай ауданының білім бөлімінің "С. Сейфуллин атындағы № 29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"Ш. Құдайбердиев атындағы № 32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"Ю. Гагарин атындағы № 3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37 "Еңбек"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44 "Жаңа дала"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"Ә. Қастеев атындағы № 46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 білім басқармасының Жетісай ауданының білім бөлімі "№ 49 "Сырдария"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55 "Жеңістің 50 жылдығы"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"Я. Есенбеков атындағы № 59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"Ғ. Мұратбаев атындағы № 61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"Кенесары хан атындағы № 62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 білім басқармасының Жетісай ауданының білім бөлімі "№ 65 "Достық"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66 "Мырзашөл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"Қазыбек би атындағы № 67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69 "Мақташы"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71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Жетісай ауданының білім бөлімінің "№ 72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"Қазығұрт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22 З. Рүстемов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44 "Сырдария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57 Ә. Жангелдин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59 Б. Момышұлы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3 Ә. Молдағұлова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35 А. Оразбаева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10 "Игілік"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20 Т. Бердияров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13 Т. Бигелдинов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36 М. Мәметова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ауыл шаруашылығы басқармасының "Ветеринариялық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Келес ауданының білім бөлімінің "№ 49 Қоңыртөбе жалпы орта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бөлімінің "Мақтаарал аудандық орталықтандырылған кітапханалар жүйесі"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мәдениет, тілдерді дамыту, дене шынықтыру және спорт бөлімінің "Мақтаарал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әкімдігі "Мырзакент-қызмет"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"М. Ғабдуллин атындағы № 52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 Қ. Қайсенов атындағы № 51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 25 "Жаңа жол"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"Ж. Нұрлыбаев атындағы № 49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 21 Нұрлы жол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 Т. Әубәкіров атындағы № 43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Мақтаарал ауданының білім бөлімінің " Ш. Бектасов атындағы № 38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"Атамекен"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"Б. Төлепбаев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"Қызылжар"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"Аманкелді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"Жамбыл"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"Абай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"А. Шерімқұлов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"Бөген"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"Қ. Спатаев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Ордабасы ауданының білім бөлімінің "Ә. Молдағұлова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"Нұр-Агро-73"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"Ақбол"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"Темір"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"С. Әшіров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"М. Әуезов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"Абай"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Сайрам аудандық білім бөлімінің "№ 63 Қ. Сәтбаев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жеке меншік медициналық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жеке меншік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хлопчатобумажный комбинат"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"Малика.А" бөбекжайы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аймақ"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"Маръифат ана" балабақшасы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мектебi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"Манкент-1"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 Cояр" бөбекжай-бақшасы жеке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"ALITEX"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әкімдігінің Сайрам аудандық білім бөлімінің "Кәусар"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"BULOQ"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Сайрам аудандық білім бөлімінің "№ 56 Ю. Гагарин атындағы жалпы орта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"Ақбота-2017" бөбекжай-бақшасы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"Ақбөпем" бөбекжай-бақшасы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бөбекжай-бақшасы жауапкершілігі шектеулі серіктестігінің Қарабұлақ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"Нұрлы-Мед"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Хайтенов" атындағы жеке меншік мектебі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"Қапланбек жоғары аграрлық-техникалық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 12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"Арыстанбаб" жоғарғы колледжі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"Сарыағаш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басқармасның</w:t>
            </w:r>
          </w:p>
          <w:p>
            <w:pPr>
              <w:spacing w:after="20"/>
              <w:ind w:left="20"/>
              <w:jc w:val="both"/>
            </w:pPr>
            <w:r>
              <w:rPr>
                <w:rFonts w:ascii="Times New Roman"/>
                <w:b w:val="false"/>
                <w:i w:val="false"/>
                <w:color w:val="000000"/>
                <w:sz w:val="20"/>
              </w:rPr>
              <w:t>
Сарыағаш аудандық білім бөлімінің "№ 1 М. Әуезов атындағы мектеп гимназия"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"Елемесов Б. Т."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3 М. Ломоносов атындағы жалпы орта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5 С. Исмаилов жалпы орта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9 Майлықожа атындағы жалпы орта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"Ағабеков А.Б."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"Рro Textile"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14 Алыбай батыр атындағы жалпы орта білім беретін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"Ширшикбаева 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"Бәйтерек-Шымкент"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31 Т. Бигелдинов жалпы орта білім беретін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48 І. Жансүгіров жалпы орта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54 жалпы орта білім беретін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58 Ә. Марғұлан жалпы орта білім беретін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Сарыағаш ауданының білім бөлімінің "№ 66 жалпы орта білім беретін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"Мәңгілік ел" жалпы білім беретін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И. В. Панфилов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 Б. Майлин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 Т. Рысқұлов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Сауран ауданының білім бөлімінің "Ә. Молдағұлова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Сауран ауданының білім бөлімінің "А. Югнаки атындағы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Сауран ауданының білім бөлімінің "Тұран"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Сауран ауданының білім бөлімінің "Қос-қорған" жалпы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"Ы. Алтынсарин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"Ш. Уалиханов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"Науайы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бөлімінің "Таукент гүлдері" бөбекжай-бақшасы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"Тағайна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"М. Х. Дулати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"Әл-Фараби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"Жаңажол"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Төлеби ауданының білім бөлімінің "Қ. Мамытов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тұрғын үй-коммуналдық шаруашылық, жолаушылар көлігі және автомобиль жолдары бөлімінің" "Ленгір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"Балмұздак" жауапкершiлiгi шектеулi серiктестiгi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"Жанкент"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"М. Ю. Лермонтов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"Түркібасы"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"С. Сейфуллин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"Ажар" бөбекжай-бақшасы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"М. Ломоносов атындағы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"Б. Садықов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"И. Рыбалко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"Қоссейіт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"Т. Айбергенов атындағы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"Достық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"Оқушылар үйі"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"Тұрғын үй-коммуналдық шаруашылық, жолаушылар көлігі және автомобиль жолдары бөлімі" мемлекеттік мекемесінің шаруашылық жүргізу құқығындағы "Арыс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 4 бастауыш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"Жиделі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 32 Ә. Жангелдин атындағы жалпы білім беретін мектебі" коммуналық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"Ұлту-Ана" мектепке дейінгі балалар тәрбиесі мен білім беру шағын орталығы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"М. Шаханов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Арыс қаласының білім бөлімінің "М. Тынышбайұлы атындағы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Кентау қаласының білім бөлімінің "Қарнақ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трансформатор зауыты" акционерлiк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 тұрғын-үй коммуналдық шаруашылығы, жолаушылар көлігі және автомобиль жолдары бөлімінің "Кентау 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инфрақұрылым және коммуникациялар бөлімінің "Жасыл Түркістан"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"Жасыл аймақ"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"Инфрақұрылым және коммуникациялар бөлімі" мемлекеттік мекемесінің "Түркістан-су"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"Әйтеке би атындағы № 26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"Некрасов атындағы № 9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"Ө. Жәнібеков атындағы № 27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"Ататүрік атындағы № 17 мектеп 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