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eb184" w14:textId="51eb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2022 жылғы 21 қарашадағы № 228 "Түркістан облысының мемлекеттік сатып алу басқармасы" мемлекеттік мекемесінің Ережесін бекіту туралы" қаулысына өзгеріс енгізу туралы</w:t>
      </w:r>
    </w:p>
    <w:p>
      <w:pPr>
        <w:spacing w:after="0"/>
        <w:ind w:left="0"/>
        <w:jc w:val="both"/>
      </w:pPr>
      <w:r>
        <w:rPr>
          <w:rFonts w:ascii="Times New Roman"/>
          <w:b w:val="false"/>
          <w:i w:val="false"/>
          <w:color w:val="000000"/>
          <w:sz w:val="28"/>
        </w:rPr>
        <w:t>Түркістан облысы әкiмдiгiнiң 2023 жылғы 7 қыркүйектегі № 194 қаулысы</w:t>
      </w:r>
    </w:p>
    <w:p>
      <w:pPr>
        <w:spacing w:after="0"/>
        <w:ind w:left="0"/>
        <w:jc w:val="both"/>
      </w:pPr>
      <w:bookmarkStart w:name="z1" w:id="0"/>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 әкімдігінің 2022 жылғы 21 қарашадағы № 228 "Түркістан облысының мемлекеттік сатып алу басқармасы" мемлекеттік мекемесінің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"Түркістан облысының мемлекеттік сатып алу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тармағы</w:t>
      </w:r>
      <w:r>
        <w:rPr>
          <w:rFonts w:ascii="Times New Roman"/>
          <w:b w:val="false"/>
          <w:i w:val="false"/>
          <w:color w:val="000000"/>
          <w:sz w:val="28"/>
        </w:rPr>
        <w:t xml:space="preserve"> келесідей редакцияда жазылсын:</w:t>
      </w:r>
    </w:p>
    <w:p>
      <w:pPr>
        <w:spacing w:after="0"/>
        <w:ind w:left="0"/>
        <w:jc w:val="both"/>
      </w:pPr>
      <w:r>
        <w:rPr>
          <w:rFonts w:ascii="Times New Roman"/>
          <w:b w:val="false"/>
          <w:i w:val="false"/>
          <w:color w:val="000000"/>
          <w:sz w:val="28"/>
        </w:rPr>
        <w:t>
      "1. "Түркістан облысы мемлекеттік сатып алу басқармасы" мемлекеттік мекемесі (бұдан әрі – Басқарма) Қазақстан Республикасының Мемлекеттік сатып алу туралы заңнамасына сәйкес орталықтандырылған мемлекеттік сатып алуды жүзеге асыратын, мемлекеттік сатып алуды бірыңғай ұйымдастырушының функцияларын, сондай-ақ мемлекеттік сатып алу рәсімдеріне мониторингті жергілікті атқарушы органның құзыреті шегінде жүзеге асыратын Қазақстан Республикасының мемлекеттік органы болып табылады.".</w:t>
      </w:r>
    </w:p>
    <w:bookmarkStart w:name="z5" w:id="3"/>
    <w:p>
      <w:pPr>
        <w:spacing w:after="0"/>
        <w:ind w:left="0"/>
        <w:jc w:val="both"/>
      </w:pPr>
      <w:r>
        <w:rPr>
          <w:rFonts w:ascii="Times New Roman"/>
          <w:b w:val="false"/>
          <w:i w:val="false"/>
          <w:color w:val="000000"/>
          <w:sz w:val="28"/>
        </w:rPr>
        <w:t>
      2. "Түркістан облысының мемлекеттік сатып алу басқармасы"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 - ресурсында орналастырылуын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жетекшілік ететін облыс әкімінің орынбасарына жүктелсін.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