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161bf" w14:textId="cc161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білім басқармасының "Отырар ауданының білім бөлімі" мемлекеттік мекемесі туралы Ережені бекіту туралы</w:t>
      </w:r>
    </w:p>
    <w:p>
      <w:pPr>
        <w:spacing w:after="0"/>
        <w:ind w:left="0"/>
        <w:jc w:val="both"/>
      </w:pPr>
      <w:r>
        <w:rPr>
          <w:rFonts w:ascii="Times New Roman"/>
          <w:b w:val="false"/>
          <w:i w:val="false"/>
          <w:color w:val="000000"/>
          <w:sz w:val="28"/>
        </w:rPr>
        <w:t>Түркістан облысы әкiмдiгiнiң 2023 жылғы 21 тамыздағы № 177 қаулысы</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және Қазақстан Республикасы Үкіметінің "Мемлекеттік органдар мен олардың құрылымдық бөлімшелерінің қызметін ұйымдастырудың кейбір мәселелері туралы"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Түркістан облысының әкімдігі ҚАУЛЫ ЕТЕДІ:</w:t>
      </w:r>
    </w:p>
    <w:bookmarkEnd w:id="0"/>
    <w:bookmarkStart w:name="z2" w:id="1"/>
    <w:p>
      <w:pPr>
        <w:spacing w:after="0"/>
        <w:ind w:left="0"/>
        <w:jc w:val="both"/>
      </w:pPr>
      <w:r>
        <w:rPr>
          <w:rFonts w:ascii="Times New Roman"/>
          <w:b w:val="false"/>
          <w:i w:val="false"/>
          <w:color w:val="000000"/>
          <w:sz w:val="28"/>
        </w:rPr>
        <w:t xml:space="preserve">
      1. Түркістан облысының білім басқармасының "Отырар ауданының білім бөлімі" мемлекеттік мекемесі туралы Ереже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"Түркістан облысының білім басқармасы" мемлекеттік мекемесі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1) жоғарыда көрсетілген Ережені әділет органдарында мемлекеттік тіркелуін;</w:t>
      </w:r>
    </w:p>
    <w:p>
      <w:pPr>
        <w:spacing w:after="0"/>
        <w:ind w:left="0"/>
        <w:jc w:val="both"/>
      </w:pPr>
      <w:r>
        <w:rPr>
          <w:rFonts w:ascii="Times New Roman"/>
          <w:b w:val="false"/>
          <w:i w:val="false"/>
          <w:color w:val="000000"/>
          <w:sz w:val="28"/>
        </w:rPr>
        <w:t>
      2) осы қаулыға қол қойылған күннен бастап бес жұмыс күн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Түркістан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p>
      <w:pPr>
        <w:spacing w:after="0"/>
        <w:ind w:left="0"/>
        <w:jc w:val="both"/>
      </w:pPr>
      <w:r>
        <w:rPr>
          <w:rFonts w:ascii="Times New Roman"/>
          <w:b w:val="false"/>
          <w:i w:val="false"/>
          <w:color w:val="000000"/>
          <w:sz w:val="28"/>
        </w:rPr>
        <w:t>
      3) осы қаулының ресми жарияланғанынан кейін оның Түркістан облысы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жетекшілік ететін Түркістан облысы әкімінің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Сатыбалды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облысы әкімдігінің</w:t>
            </w:r>
            <w:r>
              <w:br/>
            </w:r>
            <w:r>
              <w:rPr>
                <w:rFonts w:ascii="Times New Roman"/>
                <w:b w:val="false"/>
                <w:i w:val="false"/>
                <w:color w:val="000000"/>
                <w:sz w:val="20"/>
              </w:rPr>
              <w:t>2023 жылғы 21 тамыздағы</w:t>
            </w:r>
            <w:r>
              <w:br/>
            </w:r>
            <w:r>
              <w:rPr>
                <w:rFonts w:ascii="Times New Roman"/>
                <w:b w:val="false"/>
                <w:i w:val="false"/>
                <w:color w:val="000000"/>
                <w:sz w:val="20"/>
              </w:rPr>
              <w:t>№ 177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Түркістан облысының білім басқармасының</w:t>
      </w:r>
      <w:r>
        <w:br/>
      </w:r>
      <w:r>
        <w:rPr>
          <w:rFonts w:ascii="Times New Roman"/>
          <w:b/>
          <w:i w:val="false"/>
          <w:color w:val="000000"/>
        </w:rPr>
        <w:t>"Отырар ауданының білім бөлімі"</w:t>
      </w:r>
      <w:r>
        <w:br/>
      </w:r>
      <w:r>
        <w:rPr>
          <w:rFonts w:ascii="Times New Roman"/>
          <w:b/>
          <w:i w:val="false"/>
          <w:color w:val="000000"/>
        </w:rPr>
        <w:t>мемлекеттік мекемесі туралы ЕРЕЖЕ</w:t>
      </w:r>
    </w:p>
    <w:bookmarkEnd w:id="5"/>
    <w:bookmarkStart w:name="z8" w:id="6"/>
    <w:p>
      <w:pPr>
        <w:spacing w:after="0"/>
        <w:ind w:left="0"/>
        <w:jc w:val="left"/>
      </w:pPr>
      <w:r>
        <w:rPr>
          <w:rFonts w:ascii="Times New Roman"/>
          <w:b/>
          <w:i w:val="false"/>
          <w:color w:val="000000"/>
        </w:rPr>
        <w:t xml:space="preserve"> 1-тарау. Жалпы ережелер</w:t>
      </w:r>
    </w:p>
    <w:bookmarkEnd w:id="6"/>
    <w:bookmarkStart w:name="z9" w:id="7"/>
    <w:p>
      <w:pPr>
        <w:spacing w:after="0"/>
        <w:ind w:left="0"/>
        <w:jc w:val="both"/>
      </w:pPr>
      <w:r>
        <w:rPr>
          <w:rFonts w:ascii="Times New Roman"/>
          <w:b w:val="false"/>
          <w:i w:val="false"/>
          <w:color w:val="000000"/>
          <w:sz w:val="28"/>
        </w:rPr>
        <w:t>
      1. Түркістан облысының білім басқармасының "Отырар ауданының білім бөлімі" мемлекеттік мекемесі (бұдан әрі - Бөлім) өз құзыреті шегінде білім беру саласындағы мемлекеттік саясатты жүзеге асыратын Қазақстан Республикасының мемлекеттік органы болып табылады.</w:t>
      </w:r>
    </w:p>
    <w:bookmarkEnd w:id="7"/>
    <w:bookmarkStart w:name="z10" w:id="8"/>
    <w:p>
      <w:pPr>
        <w:spacing w:after="0"/>
        <w:ind w:left="0"/>
        <w:jc w:val="both"/>
      </w:pPr>
      <w:r>
        <w:rPr>
          <w:rFonts w:ascii="Times New Roman"/>
          <w:b w:val="false"/>
          <w:i w:val="false"/>
          <w:color w:val="000000"/>
          <w:sz w:val="28"/>
        </w:rPr>
        <w:t xml:space="preserve">
      2.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8"/>
    <w:bookmarkStart w:name="z11" w:id="9"/>
    <w:p>
      <w:pPr>
        <w:spacing w:after="0"/>
        <w:ind w:left="0"/>
        <w:jc w:val="both"/>
      </w:pPr>
      <w:r>
        <w:rPr>
          <w:rFonts w:ascii="Times New Roman"/>
          <w:b w:val="false"/>
          <w:i w:val="false"/>
          <w:color w:val="000000"/>
          <w:sz w:val="28"/>
        </w:rPr>
        <w:t>
      3. Бөлім ұйымдық-құқықтық нысанындағы мемлекеттік мекеме болып табылады, Қазақстан Республикасының Мемлекеттік Елтаңбасы бейнеленген мөрлері және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бар.</w:t>
      </w:r>
    </w:p>
    <w:bookmarkEnd w:id="9"/>
    <w:bookmarkStart w:name="z12" w:id="10"/>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10"/>
    <w:bookmarkStart w:name="z13" w:id="11"/>
    <w:p>
      <w:pPr>
        <w:spacing w:after="0"/>
        <w:ind w:left="0"/>
        <w:jc w:val="both"/>
      </w:pPr>
      <w:r>
        <w:rPr>
          <w:rFonts w:ascii="Times New Roman"/>
          <w:b w:val="false"/>
          <w:i w:val="false"/>
          <w:color w:val="000000"/>
          <w:sz w:val="28"/>
        </w:rPr>
        <w:t>
      5. Бөлім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4" w:id="12"/>
    <w:p>
      <w:pPr>
        <w:spacing w:after="0"/>
        <w:ind w:left="0"/>
        <w:jc w:val="both"/>
      </w:pPr>
      <w:r>
        <w:rPr>
          <w:rFonts w:ascii="Times New Roman"/>
          <w:b w:val="false"/>
          <w:i w:val="false"/>
          <w:color w:val="000000"/>
          <w:sz w:val="28"/>
        </w:rPr>
        <w:t>
      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p>
    <w:bookmarkEnd w:id="12"/>
    <w:bookmarkStart w:name="z15" w:id="13"/>
    <w:p>
      <w:pPr>
        <w:spacing w:after="0"/>
        <w:ind w:left="0"/>
        <w:jc w:val="both"/>
      </w:pPr>
      <w:r>
        <w:rPr>
          <w:rFonts w:ascii="Times New Roman"/>
          <w:b w:val="false"/>
          <w:i w:val="false"/>
          <w:color w:val="000000"/>
          <w:sz w:val="28"/>
        </w:rPr>
        <w:t>
      7. Бөлім құрылымы және штат санының лимиті қолданыстағы заңнамаға сәйкес бекітіледі.</w:t>
      </w:r>
    </w:p>
    <w:bookmarkEnd w:id="13"/>
    <w:bookmarkStart w:name="z16" w:id="14"/>
    <w:p>
      <w:pPr>
        <w:spacing w:after="0"/>
        <w:ind w:left="0"/>
        <w:jc w:val="both"/>
      </w:pPr>
      <w:r>
        <w:rPr>
          <w:rFonts w:ascii="Times New Roman"/>
          <w:b w:val="false"/>
          <w:i w:val="false"/>
          <w:color w:val="000000"/>
          <w:sz w:val="28"/>
        </w:rPr>
        <w:t>
      8. Заңды тұлғаның орналасқан жері: Қазақстан Республикасы, Түркістан облысы, Отырар ауданы, Шәуілдір ауылдық округі, Шәуілдір ауылы, Ұланбек Арғынбеков көшесі №14 үй, индексі: 160700.</w:t>
      </w:r>
    </w:p>
    <w:bookmarkEnd w:id="14"/>
    <w:bookmarkStart w:name="z17" w:id="15"/>
    <w:p>
      <w:pPr>
        <w:spacing w:after="0"/>
        <w:ind w:left="0"/>
        <w:jc w:val="both"/>
      </w:pPr>
      <w:r>
        <w:rPr>
          <w:rFonts w:ascii="Times New Roman"/>
          <w:b w:val="false"/>
          <w:i w:val="false"/>
          <w:color w:val="000000"/>
          <w:sz w:val="28"/>
        </w:rPr>
        <w:t>
      9. Бөлімнің құрылтайшысы: Түркістан облысының әкімдігі болып табылады (бұдан әрі - Құрылтайшы).</w:t>
      </w:r>
    </w:p>
    <w:bookmarkEnd w:id="15"/>
    <w:bookmarkStart w:name="z18" w:id="16"/>
    <w:p>
      <w:pPr>
        <w:spacing w:after="0"/>
        <w:ind w:left="0"/>
        <w:jc w:val="both"/>
      </w:pPr>
      <w:r>
        <w:rPr>
          <w:rFonts w:ascii="Times New Roman"/>
          <w:b w:val="false"/>
          <w:i w:val="false"/>
          <w:color w:val="000000"/>
          <w:sz w:val="28"/>
        </w:rPr>
        <w:t>
      10. Бөлімнің уәкілетті органы: Түркістан облысының білім басқармасы (бұдан әрі - Уәкілетті органы).</w:t>
      </w:r>
    </w:p>
    <w:bookmarkEnd w:id="16"/>
    <w:bookmarkStart w:name="z19" w:id="17"/>
    <w:p>
      <w:pPr>
        <w:spacing w:after="0"/>
        <w:ind w:left="0"/>
        <w:jc w:val="both"/>
      </w:pPr>
      <w:r>
        <w:rPr>
          <w:rFonts w:ascii="Times New Roman"/>
          <w:b w:val="false"/>
          <w:i w:val="false"/>
          <w:color w:val="000000"/>
          <w:sz w:val="28"/>
        </w:rPr>
        <w:t>
      11. Осы </w:t>
      </w:r>
      <w:r>
        <w:rPr>
          <w:rFonts w:ascii="Times New Roman"/>
          <w:b w:val="false"/>
          <w:i w:val="false"/>
          <w:color w:val="000000"/>
          <w:sz w:val="28"/>
        </w:rPr>
        <w:t>Ереже</w:t>
      </w:r>
      <w:r>
        <w:rPr>
          <w:rFonts w:ascii="Times New Roman"/>
          <w:b w:val="false"/>
          <w:i w:val="false"/>
          <w:color w:val="000000"/>
          <w:sz w:val="28"/>
        </w:rPr>
        <w:t xml:space="preserve"> Бөлімнің құрылтай құжаты болып табылады.</w:t>
      </w:r>
    </w:p>
    <w:bookmarkEnd w:id="17"/>
    <w:bookmarkStart w:name="z20" w:id="18"/>
    <w:p>
      <w:pPr>
        <w:spacing w:after="0"/>
        <w:ind w:left="0"/>
        <w:jc w:val="both"/>
      </w:pPr>
      <w:r>
        <w:rPr>
          <w:rFonts w:ascii="Times New Roman"/>
          <w:b w:val="false"/>
          <w:i w:val="false"/>
          <w:color w:val="000000"/>
          <w:sz w:val="28"/>
        </w:rPr>
        <w:t>
      12. Бөлім қызметін қаржыландыру Қазақстан Республикасының заңнамасына сәйкес республикалық және жергілікті бюджеттен жүзеге асырылады.</w:t>
      </w:r>
    </w:p>
    <w:bookmarkEnd w:id="18"/>
    <w:bookmarkStart w:name="z21" w:id="19"/>
    <w:p>
      <w:pPr>
        <w:spacing w:after="0"/>
        <w:ind w:left="0"/>
        <w:jc w:val="both"/>
      </w:pPr>
      <w:r>
        <w:rPr>
          <w:rFonts w:ascii="Times New Roman"/>
          <w:b w:val="false"/>
          <w:i w:val="false"/>
          <w:color w:val="000000"/>
          <w:sz w:val="28"/>
        </w:rPr>
        <w:t>
      13. Бөлімге кәсіпкерлік субъектілерімен Бөлім өкілеттіктері болып табылатын міндеттерді орындау тұрғысынан шарттық қарым-қатынас жасауға тыйым салынады.</w:t>
      </w:r>
    </w:p>
    <w:bookmarkEnd w:id="19"/>
    <w:p>
      <w:pPr>
        <w:spacing w:after="0"/>
        <w:ind w:left="0"/>
        <w:jc w:val="both"/>
      </w:pPr>
      <w:r>
        <w:rPr>
          <w:rFonts w:ascii="Times New Roman"/>
          <w:b w:val="false"/>
          <w:i w:val="false"/>
          <w:color w:val="000000"/>
          <w:sz w:val="28"/>
        </w:rPr>
        <w:t>
      Егер Бөлімге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Start w:name="z22" w:id="20"/>
    <w:p>
      <w:pPr>
        <w:spacing w:after="0"/>
        <w:ind w:left="0"/>
        <w:jc w:val="left"/>
      </w:pPr>
      <w:r>
        <w:rPr>
          <w:rFonts w:ascii="Times New Roman"/>
          <w:b/>
          <w:i w:val="false"/>
          <w:color w:val="000000"/>
        </w:rPr>
        <w:t xml:space="preserve"> 2-тарау. Бөлімнің мақсаттары мен өкілеттіктері</w:t>
      </w:r>
    </w:p>
    <w:bookmarkEnd w:id="20"/>
    <w:bookmarkStart w:name="z23" w:id="21"/>
    <w:p>
      <w:pPr>
        <w:spacing w:after="0"/>
        <w:ind w:left="0"/>
        <w:jc w:val="both"/>
      </w:pPr>
      <w:r>
        <w:rPr>
          <w:rFonts w:ascii="Times New Roman"/>
          <w:b w:val="false"/>
          <w:i w:val="false"/>
          <w:color w:val="000000"/>
          <w:sz w:val="28"/>
        </w:rPr>
        <w:t>
      14. Мақсаттары:</w:t>
      </w:r>
    </w:p>
    <w:bookmarkEnd w:id="21"/>
    <w:p>
      <w:pPr>
        <w:spacing w:after="0"/>
        <w:ind w:left="0"/>
        <w:jc w:val="both"/>
      </w:pPr>
      <w:r>
        <w:rPr>
          <w:rFonts w:ascii="Times New Roman"/>
          <w:b w:val="false"/>
          <w:i w:val="false"/>
          <w:color w:val="000000"/>
          <w:sz w:val="28"/>
        </w:rPr>
        <w:t>
      1) аудан аумағында білім беру саласындағы мемлекеттік саясатты жүзеге асыру;</w:t>
      </w:r>
    </w:p>
    <w:p>
      <w:pPr>
        <w:spacing w:after="0"/>
        <w:ind w:left="0"/>
        <w:jc w:val="both"/>
      </w:pPr>
      <w:r>
        <w:rPr>
          <w:rFonts w:ascii="Times New Roman"/>
          <w:b w:val="false"/>
          <w:i w:val="false"/>
          <w:color w:val="000000"/>
          <w:sz w:val="28"/>
        </w:rPr>
        <w:t>
      2) білім саласында бірыңғай мемлекеттік саясатты қалыптастыру, білім алу үшін қажетті жағдайлар жасау және олардың бәсекеге қабілеттілігін арттыруды қамтамасыз ету;</w:t>
      </w:r>
    </w:p>
    <w:p>
      <w:pPr>
        <w:spacing w:after="0"/>
        <w:ind w:left="0"/>
        <w:jc w:val="both"/>
      </w:pPr>
      <w:r>
        <w:rPr>
          <w:rFonts w:ascii="Times New Roman"/>
          <w:b w:val="false"/>
          <w:i w:val="false"/>
          <w:color w:val="000000"/>
          <w:sz w:val="28"/>
        </w:rPr>
        <w:t>
      3) әрбір адамның зияткерлік дамуы, психикалық-физиологиялық және жеке ерекшеліктері ескеріле отырып, халықтың барлық деңгейдегі білімге қолжетімділігін қамтамасыз ету;</w:t>
      </w:r>
    </w:p>
    <w:p>
      <w:pPr>
        <w:spacing w:after="0"/>
        <w:ind w:left="0"/>
        <w:jc w:val="both"/>
      </w:pPr>
      <w:r>
        <w:rPr>
          <w:rFonts w:ascii="Times New Roman"/>
          <w:b w:val="false"/>
          <w:i w:val="false"/>
          <w:color w:val="000000"/>
          <w:sz w:val="28"/>
        </w:rPr>
        <w:t>
      4) жеке адамның білімдарлығын ынталандыру және дарындылығын дамыту;</w:t>
      </w:r>
    </w:p>
    <w:p>
      <w:pPr>
        <w:spacing w:after="0"/>
        <w:ind w:left="0"/>
        <w:jc w:val="both"/>
      </w:pPr>
      <w:r>
        <w:rPr>
          <w:rFonts w:ascii="Times New Roman"/>
          <w:b w:val="false"/>
          <w:i w:val="false"/>
          <w:color w:val="000000"/>
          <w:sz w:val="28"/>
        </w:rPr>
        <w:t>
      5) оқытудың, тәрбиенің және дамытудың бірлігі;</w:t>
      </w:r>
    </w:p>
    <w:p>
      <w:pPr>
        <w:spacing w:after="0"/>
        <w:ind w:left="0"/>
        <w:jc w:val="both"/>
      </w:pPr>
      <w:r>
        <w:rPr>
          <w:rFonts w:ascii="Times New Roman"/>
          <w:b w:val="false"/>
          <w:i w:val="false"/>
          <w:color w:val="000000"/>
          <w:sz w:val="28"/>
        </w:rPr>
        <w:t>
      6) білім беруді басқарудың демократиялық сипаты, білім беру жүйесі қызметінің ашықтығын қалыптастыру;</w:t>
      </w:r>
    </w:p>
    <w:p>
      <w:pPr>
        <w:spacing w:after="0"/>
        <w:ind w:left="0"/>
        <w:jc w:val="both"/>
      </w:pPr>
      <w:r>
        <w:rPr>
          <w:rFonts w:ascii="Times New Roman"/>
          <w:b w:val="false"/>
          <w:i w:val="false"/>
          <w:color w:val="000000"/>
          <w:sz w:val="28"/>
        </w:rPr>
        <w:t>
      7) Қазақстан Республикасының заңнамасымен жүктелген басқа да міндеттерді атқарады.</w:t>
      </w:r>
    </w:p>
    <w:bookmarkStart w:name="z24" w:id="22"/>
    <w:p>
      <w:pPr>
        <w:spacing w:after="0"/>
        <w:ind w:left="0"/>
        <w:jc w:val="both"/>
      </w:pPr>
      <w:r>
        <w:rPr>
          <w:rFonts w:ascii="Times New Roman"/>
          <w:b w:val="false"/>
          <w:i w:val="false"/>
          <w:color w:val="000000"/>
          <w:sz w:val="28"/>
        </w:rPr>
        <w:t>
      15. Өкілеттіктері:</w:t>
      </w:r>
    </w:p>
    <w:bookmarkEnd w:id="22"/>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өз құзыреті шегінде уәкілетті органның басшысына бірыңғай мемлекеттік саясатты қалыптастыру, білім алу үшін қажетті жағдайлар жасау бойынша ұсыныстар енгізу;</w:t>
      </w:r>
    </w:p>
    <w:p>
      <w:pPr>
        <w:spacing w:after="0"/>
        <w:ind w:left="0"/>
        <w:jc w:val="both"/>
      </w:pPr>
      <w:r>
        <w:rPr>
          <w:rFonts w:ascii="Times New Roman"/>
          <w:b w:val="false"/>
          <w:i w:val="false"/>
          <w:color w:val="000000"/>
          <w:sz w:val="28"/>
        </w:rPr>
        <w:t xml:space="preserve">
      Бөлімге жүктелген функцияларын орындау үшін белгіленген тәртіпте тиісті мемлекеттік органдардан, ұйымдардан, кәсіпорындардан қажетті мәліметтерді, деректерді алу мақсатында мемлекеттік органдармен, өзге де ұйымдармен өзара әрекеттеседі; </w:t>
      </w:r>
    </w:p>
    <w:p>
      <w:pPr>
        <w:spacing w:after="0"/>
        <w:ind w:left="0"/>
        <w:jc w:val="both"/>
      </w:pPr>
      <w:r>
        <w:rPr>
          <w:rFonts w:ascii="Times New Roman"/>
          <w:b w:val="false"/>
          <w:i w:val="false"/>
          <w:color w:val="000000"/>
          <w:sz w:val="28"/>
        </w:rPr>
        <w:t>
      өз құзыретіндегі мәселелер бойынша келісімдерге, өзге де құқықтық актілерге қол қою;</w:t>
      </w:r>
    </w:p>
    <w:p>
      <w:pPr>
        <w:spacing w:after="0"/>
        <w:ind w:left="0"/>
        <w:jc w:val="both"/>
      </w:pPr>
      <w:r>
        <w:rPr>
          <w:rFonts w:ascii="Times New Roman"/>
          <w:b w:val="false"/>
          <w:i w:val="false"/>
          <w:color w:val="000000"/>
          <w:sz w:val="28"/>
        </w:rPr>
        <w:t>
      Бөлімнің құзыретіне кіретін мәселелер бойынша сот органдарына жауапкер немесе талапкер болады;</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атқарады.</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Қазақстан Республикасының заңнамасына сәйкес мемлекеттік қызметтер көрсетудің қолжетімділігі мен сапасын қамтамасыз етеді;</w:t>
      </w:r>
    </w:p>
    <w:p>
      <w:pPr>
        <w:spacing w:after="0"/>
        <w:ind w:left="0"/>
        <w:jc w:val="both"/>
      </w:pPr>
      <w:r>
        <w:rPr>
          <w:rFonts w:ascii="Times New Roman"/>
          <w:b w:val="false"/>
          <w:i w:val="false"/>
          <w:color w:val="000000"/>
          <w:sz w:val="28"/>
        </w:rPr>
        <w:t>
      мемлекеттік бағдарламаларға талдау және мониторинг жүргізеді;</w:t>
      </w:r>
    </w:p>
    <w:p>
      <w:pPr>
        <w:spacing w:after="0"/>
        <w:ind w:left="0"/>
        <w:jc w:val="both"/>
      </w:pPr>
      <w:r>
        <w:rPr>
          <w:rFonts w:ascii="Times New Roman"/>
          <w:b w:val="false"/>
          <w:i w:val="false"/>
          <w:color w:val="000000"/>
          <w:sz w:val="28"/>
        </w:rPr>
        <w:t>
      Қазақстан Республикасының заңнамасында көзделген өзге міндеттерді жүзеге асырады.</w:t>
      </w:r>
    </w:p>
    <w:bookmarkStart w:name="z25" w:id="23"/>
    <w:p>
      <w:pPr>
        <w:spacing w:after="0"/>
        <w:ind w:left="0"/>
        <w:jc w:val="both"/>
      </w:pPr>
      <w:r>
        <w:rPr>
          <w:rFonts w:ascii="Times New Roman"/>
          <w:b w:val="false"/>
          <w:i w:val="false"/>
          <w:color w:val="000000"/>
          <w:sz w:val="28"/>
        </w:rPr>
        <w:t>
      16. Функциялары:</w:t>
      </w:r>
    </w:p>
    <w:bookmarkEnd w:id="23"/>
    <w:p>
      <w:pPr>
        <w:spacing w:after="0"/>
        <w:ind w:left="0"/>
        <w:jc w:val="both"/>
      </w:pPr>
      <w:r>
        <w:rPr>
          <w:rFonts w:ascii="Times New Roman"/>
          <w:b w:val="false"/>
          <w:i w:val="false"/>
          <w:color w:val="000000"/>
          <w:sz w:val="28"/>
        </w:rPr>
        <w:t>
      1) кешкі (ауысымды) оқу нысанын қоса алғанда, мемлекеттік білім беру ұйымдарында бастауыш, негізгі орта және жалпы орта білім беруді және интернат үлгісіндегі ұйымдар арқылы ұсынылатын жалпы орта білім беруді қамтамасыз ету;</w:t>
      </w:r>
    </w:p>
    <w:p>
      <w:pPr>
        <w:spacing w:after="0"/>
        <w:ind w:left="0"/>
        <w:jc w:val="both"/>
      </w:pPr>
      <w:r>
        <w:rPr>
          <w:rFonts w:ascii="Times New Roman"/>
          <w:b w:val="false"/>
          <w:i w:val="false"/>
          <w:color w:val="000000"/>
          <w:sz w:val="28"/>
        </w:rPr>
        <w:t>
      2) тірек мектептердің (ресурс орталықтарының) жұмыс істеуін қамтамасыз ету;</w:t>
      </w:r>
    </w:p>
    <w:p>
      <w:pPr>
        <w:spacing w:after="0"/>
        <w:ind w:left="0"/>
        <w:jc w:val="both"/>
      </w:pPr>
      <w:r>
        <w:rPr>
          <w:rFonts w:ascii="Times New Roman"/>
          <w:b w:val="false"/>
          <w:i w:val="false"/>
          <w:color w:val="000000"/>
          <w:sz w:val="28"/>
        </w:rPr>
        <w:t>
      3) ерекше білім беруді қажет ететін адамдарды (балаларды) оқытуды, олардың білім беру ұйымдарында білім алуы үшін арнаулы жағдайлар жасауды, әмбебап дизайн және (немесе) ақылға қонымды ыңғайлылық қағидаттарын ескере отырып, мемлекеттік құрылыс нормалары мен стандарттарына сәйкес білім беру ұйымдарының ғимараттарына, құрылыс жайлары мен үй-жайларына қолжетімділікті қамтамасыз ету;</w:t>
      </w:r>
    </w:p>
    <w:p>
      <w:pPr>
        <w:spacing w:after="0"/>
        <w:ind w:left="0"/>
        <w:jc w:val="both"/>
      </w:pPr>
      <w:r>
        <w:rPr>
          <w:rFonts w:ascii="Times New Roman"/>
          <w:b w:val="false"/>
          <w:i w:val="false"/>
          <w:color w:val="000000"/>
          <w:sz w:val="28"/>
        </w:rPr>
        <w:t>
      4) мектепке дейінгі жастағы және мектеп жасындағы балаларды есепке алуды, орта білім алғанға дейін оларды оқытуды ұйымдастыру;</w:t>
      </w:r>
    </w:p>
    <w:p>
      <w:pPr>
        <w:spacing w:after="0"/>
        <w:ind w:left="0"/>
        <w:jc w:val="both"/>
      </w:pPr>
      <w:r>
        <w:rPr>
          <w:rFonts w:ascii="Times New Roman"/>
          <w:b w:val="false"/>
          <w:i w:val="false"/>
          <w:color w:val="000000"/>
          <w:sz w:val="28"/>
        </w:rPr>
        <w:t>
      5) мектепке дейiнгi тәрбие мен оқытуға мемлекеттiк бiлiм беру тапсырысын орналастыруды қамтамасыз ету;</w:t>
      </w:r>
    </w:p>
    <w:p>
      <w:pPr>
        <w:spacing w:after="0"/>
        <w:ind w:left="0"/>
        <w:jc w:val="both"/>
      </w:pPr>
      <w:r>
        <w:rPr>
          <w:rFonts w:ascii="Times New Roman"/>
          <w:b w:val="false"/>
          <w:i w:val="false"/>
          <w:color w:val="000000"/>
          <w:sz w:val="28"/>
        </w:rPr>
        <w:t>
      6) білім туралы мемлекеттік үлгідегі құжаттардың бланкілеріне тапсырыс беруді және негізгі орта, жалпы білімнің жалпы білім беретін оқу бағдарламаларын және техникалық және кәсіптік, орта білімнен кейінгі білімнің білім беру бағдарламаларын іске асыратын білім беру ұйымдарын солармен қамтамасыз етуді ұйымдастыру және олардың пайдаланылуына бақылауды жүзеге асыру;</w:t>
      </w:r>
    </w:p>
    <w:p>
      <w:pPr>
        <w:spacing w:after="0"/>
        <w:ind w:left="0"/>
        <w:jc w:val="both"/>
      </w:pPr>
      <w:r>
        <w:rPr>
          <w:rFonts w:ascii="Times New Roman"/>
          <w:b w:val="false"/>
          <w:i w:val="false"/>
          <w:color w:val="000000"/>
          <w:sz w:val="28"/>
        </w:rPr>
        <w:t>
      7) білім алушылардың ұлттық бірыңғай тестілеуге қатысуын ұйымдастыру;</w:t>
      </w:r>
    </w:p>
    <w:p>
      <w:pPr>
        <w:spacing w:after="0"/>
        <w:ind w:left="0"/>
        <w:jc w:val="both"/>
      </w:pPr>
      <w:r>
        <w:rPr>
          <w:rFonts w:ascii="Times New Roman"/>
          <w:b w:val="false"/>
          <w:i w:val="false"/>
          <w:color w:val="000000"/>
          <w:sz w:val="28"/>
        </w:rPr>
        <w:t>
      8) бастауыш, негізгі орта және жалпы орта білімнің жалпы білім беретін оқу бағдарламаларын іске асыратын мемлекеттік білім беру ұйымдарын (қылмыстық-атқару жүйесінің түзеу мекемелеріндегі білім беру ұйымдарын қоспағанда) материалдық-техникалық қамтамасыз етуге қолдау көрсету және жәрдемдесу;</w:t>
      </w:r>
    </w:p>
    <w:p>
      <w:pPr>
        <w:spacing w:after="0"/>
        <w:ind w:left="0"/>
        <w:jc w:val="both"/>
      </w:pPr>
      <w:r>
        <w:rPr>
          <w:rFonts w:ascii="Times New Roman"/>
          <w:b w:val="false"/>
          <w:i w:val="false"/>
          <w:color w:val="000000"/>
          <w:sz w:val="28"/>
        </w:rPr>
        <w:t>
      9) аудандық ауқымдардағы мемлекеттік білім беру ұйымдарының мемлекеттік атаулы әлеуметтік көмек алуға құқығы бар отбасылардан, сондай-ақ мемлекеттік атаулы әлеуметтік көмек алмайтын, жан басына шаққандағы табысы ең төменгі күнкөріс деңгейінің шамасынан төмен отбасылардан шыққан білім алушылары мен тәрбиеленушілеріне және жетім балаларға, ата-анасының қамқорлығынсыз қалып, отбасыларда тұратын балаларға, төтенше жағдайлардың салдарынан шұғыл жәрдемді талап ететін отбасылардан шыққан балаларға және білім беру ұйымының алқалы басқару органы айқындайтын өзге де санаттағы білім алушылар мен тәрбиеленушілерге жалпы білім беретін мектептерді ағымдағы күтіп-ұстауға және шаруашылық жүргізу құқығындағы мемлекеттік кәсіпорындарда орта білім беруге мемлекеттік білім беру тапсырысын орналастыруға бөлінетін бюджет қаражатының кемінде екі пайызы мөлшерінде қаржылай және материалдық көмек көрсетуге қаражат жұмсау;</w:t>
      </w:r>
    </w:p>
    <w:p>
      <w:pPr>
        <w:spacing w:after="0"/>
        <w:ind w:left="0"/>
        <w:jc w:val="both"/>
      </w:pPr>
      <w:r>
        <w:rPr>
          <w:rFonts w:ascii="Times New Roman"/>
          <w:b w:val="false"/>
          <w:i w:val="false"/>
          <w:color w:val="000000"/>
          <w:sz w:val="28"/>
        </w:rPr>
        <w:t>
      10) жыл сайын 1 тамызға дейін аудандарда орналасқан, мектепалды даярлықтың жалпы білім беретін оқу бағдарламаларын іске асыратын білім беру ұйымдарына, орта білім беру ұйымдарына оқу жылына білім беру органдары болжайтын көлемде оқулықтар мен оқу-әдістемелік кешендерді сатып алуды және жеткізуді ұйымдастыру;</w:t>
      </w:r>
    </w:p>
    <w:p>
      <w:pPr>
        <w:spacing w:after="0"/>
        <w:ind w:left="0"/>
        <w:jc w:val="both"/>
      </w:pPr>
      <w:r>
        <w:rPr>
          <w:rFonts w:ascii="Times New Roman"/>
          <w:b w:val="false"/>
          <w:i w:val="false"/>
          <w:color w:val="000000"/>
          <w:sz w:val="28"/>
        </w:rPr>
        <w:t>
      11) аудандық ауқымдарда жалпы білім беретін пәндер бойынша мектеп олимпиадаларын және ғылыми жобалар конкурстарын ұйымдастыруды және өткізуді қамтамасыз ету;</w:t>
      </w:r>
    </w:p>
    <w:p>
      <w:pPr>
        <w:spacing w:after="0"/>
        <w:ind w:left="0"/>
        <w:jc w:val="both"/>
      </w:pPr>
      <w:r>
        <w:rPr>
          <w:rFonts w:ascii="Times New Roman"/>
          <w:b w:val="false"/>
          <w:i w:val="false"/>
          <w:color w:val="000000"/>
          <w:sz w:val="28"/>
        </w:rPr>
        <w:t>
      12) ерекше білім беру қажеттіліктері бар адамдарды (балаларды) оқытуды қамтамасыз ету, оларға білім беру ұйымдарында білім алу үшін арнайы жағдайлар жасау, әмбебап дизайн және (немесе) ақылға қонымды бейімдеу қағидаттарын ескере отырып, мемлекеттік құрылыс нормалары мен стандарттарына сәйкес білім беру ұйымдарының ғимараттарының, құрылыстары мен үй-жайларының қолжетімділігі;</w:t>
      </w:r>
    </w:p>
    <w:p>
      <w:pPr>
        <w:spacing w:after="0"/>
        <w:ind w:left="0"/>
        <w:jc w:val="both"/>
      </w:pPr>
      <w:r>
        <w:rPr>
          <w:rFonts w:ascii="Times New Roman"/>
          <w:b w:val="false"/>
          <w:i w:val="false"/>
          <w:color w:val="000000"/>
          <w:sz w:val="28"/>
        </w:rPr>
        <w:t>
      13) Қазақстан Республикасының заңнамасында белгіленген тәртіппен білім беру ұйымдарының, оның ішінде аудандарда орналасқан білім беру ұйымдарының білім алушылары мен тәрбиеленушілеріне медициналық қызмет көрсетуді ұйымдастыру;</w:t>
      </w:r>
    </w:p>
    <w:p>
      <w:pPr>
        <w:spacing w:after="0"/>
        <w:ind w:left="0"/>
        <w:jc w:val="both"/>
      </w:pPr>
      <w:r>
        <w:rPr>
          <w:rFonts w:ascii="Times New Roman"/>
          <w:b w:val="false"/>
          <w:i w:val="false"/>
          <w:color w:val="000000"/>
          <w:sz w:val="28"/>
        </w:rPr>
        <w:t>
      14) мектепке дейінгі тәрбие мен оқытуды қамтамасыз етеді, оның ішінде Қазақстан Республикасының заңнамасында белгіленген тәртіппен, аудандарда, кенттерде, ауылдарда, ауылдық округтерде мектепке дейінгі тәрбие мен оқыту ұйымдарында медициналық қызмет көрсетуді ұйымдастыру;</w:t>
      </w:r>
    </w:p>
    <w:p>
      <w:pPr>
        <w:spacing w:after="0"/>
        <w:ind w:left="0"/>
        <w:jc w:val="both"/>
      </w:pPr>
      <w:r>
        <w:rPr>
          <w:rFonts w:ascii="Times New Roman"/>
          <w:b w:val="false"/>
          <w:i w:val="false"/>
          <w:color w:val="000000"/>
          <w:sz w:val="28"/>
        </w:rPr>
        <w:t>
      15) аудандық деңгейлерде жүзеге асырылатын балаларға қосымша білім беруді қамтамасыз ету;</w:t>
      </w:r>
    </w:p>
    <w:p>
      <w:pPr>
        <w:spacing w:after="0"/>
        <w:ind w:left="0"/>
        <w:jc w:val="both"/>
      </w:pPr>
      <w:r>
        <w:rPr>
          <w:rFonts w:ascii="Times New Roman"/>
          <w:b w:val="false"/>
          <w:i w:val="false"/>
          <w:color w:val="000000"/>
          <w:sz w:val="28"/>
        </w:rPr>
        <w:t>
      16) бюджет қаражаты есебінен қаржыландырылатын мемлекеттік білім беру ұйымдарының кадрларын қайта даярлауды және қызметкерлердің біліктілігін арттыруды ұйымдастыру;</w:t>
      </w:r>
    </w:p>
    <w:p>
      <w:pPr>
        <w:spacing w:after="0"/>
        <w:ind w:left="0"/>
        <w:jc w:val="both"/>
      </w:pPr>
      <w:r>
        <w:rPr>
          <w:rFonts w:ascii="Times New Roman"/>
          <w:b w:val="false"/>
          <w:i w:val="false"/>
          <w:color w:val="000000"/>
          <w:sz w:val="28"/>
        </w:rPr>
        <w:t>
      17) дамуында проблемалары бар балалар мен жасөспірімдерді оңалтуды және әлеуметтік бейімдеуді қамтамасыз ету;</w:t>
      </w:r>
    </w:p>
    <w:p>
      <w:pPr>
        <w:spacing w:after="0"/>
        <w:ind w:left="0"/>
        <w:jc w:val="both"/>
      </w:pPr>
      <w:r>
        <w:rPr>
          <w:rFonts w:ascii="Times New Roman"/>
          <w:b w:val="false"/>
          <w:i w:val="false"/>
          <w:color w:val="000000"/>
          <w:sz w:val="28"/>
        </w:rPr>
        <w:t>
      18) жетім балаларды, ата-анаcының қамқорлығынсыз қалған балаларды белгіленген тәртіппен мемлекеттік қамтамасыз етуді жүзеге асыру;</w:t>
      </w:r>
    </w:p>
    <w:p>
      <w:pPr>
        <w:spacing w:after="0"/>
        <w:ind w:left="0"/>
        <w:jc w:val="both"/>
      </w:pPr>
      <w:r>
        <w:rPr>
          <w:rFonts w:ascii="Times New Roman"/>
          <w:b w:val="false"/>
          <w:i w:val="false"/>
          <w:color w:val="000000"/>
          <w:sz w:val="28"/>
        </w:rPr>
        <w:t>
      19) мектепке дейінгі тәрбие және оқыту ұйымдарына, оның ішінде аудандарда орналасқан мектепке дейінгі тәрбие және оқыту ұйымдарына және отбасыларға қажетті әдістемелік және консультациялық көмек көрсету;</w:t>
      </w:r>
    </w:p>
    <w:p>
      <w:pPr>
        <w:spacing w:after="0"/>
        <w:ind w:left="0"/>
        <w:jc w:val="both"/>
      </w:pPr>
      <w:r>
        <w:rPr>
          <w:rFonts w:ascii="Times New Roman"/>
          <w:b w:val="false"/>
          <w:i w:val="false"/>
          <w:color w:val="000000"/>
          <w:sz w:val="28"/>
        </w:rPr>
        <w:t>
      20)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ұйымдастыру;</w:t>
      </w:r>
    </w:p>
    <w:p>
      <w:pPr>
        <w:spacing w:after="0"/>
        <w:ind w:left="0"/>
        <w:jc w:val="both"/>
      </w:pPr>
      <w:r>
        <w:rPr>
          <w:rFonts w:ascii="Times New Roman"/>
          <w:b w:val="false"/>
          <w:i w:val="false"/>
          <w:color w:val="000000"/>
          <w:sz w:val="28"/>
        </w:rPr>
        <w:t>
      21) мәслихатқа білім алушылардың қоғамдық көлікте (таксиден басқа) жеңілдікпен жол жүруі туралы ұсыныстар енгізу;</w:t>
      </w:r>
    </w:p>
    <w:p>
      <w:pPr>
        <w:spacing w:after="0"/>
        <w:ind w:left="0"/>
        <w:jc w:val="both"/>
      </w:pPr>
      <w:r>
        <w:rPr>
          <w:rFonts w:ascii="Times New Roman"/>
          <w:b w:val="false"/>
          <w:i w:val="false"/>
          <w:color w:val="000000"/>
          <w:sz w:val="28"/>
        </w:rPr>
        <w:t>
      22) білім беру мониторингін жүзеге асыру;</w:t>
      </w:r>
    </w:p>
    <w:p>
      <w:pPr>
        <w:spacing w:after="0"/>
        <w:ind w:left="0"/>
        <w:jc w:val="both"/>
      </w:pPr>
      <w:r>
        <w:rPr>
          <w:rFonts w:ascii="Times New Roman"/>
          <w:b w:val="false"/>
          <w:i w:val="false"/>
          <w:color w:val="000000"/>
          <w:sz w:val="28"/>
        </w:rPr>
        <w:t>
      23) жыл сайын белгіленген мерзімдерде білім саласындағы уәкілетті органның ақпараттандыру объектілерінде статистикалық байқаулар деректерін жинауды қамтамасыз ету;</w:t>
      </w:r>
    </w:p>
    <w:p>
      <w:pPr>
        <w:spacing w:after="0"/>
        <w:ind w:left="0"/>
        <w:jc w:val="both"/>
      </w:pPr>
      <w:r>
        <w:rPr>
          <w:rFonts w:ascii="Times New Roman"/>
          <w:b w:val="false"/>
          <w:i w:val="false"/>
          <w:color w:val="000000"/>
          <w:sz w:val="28"/>
        </w:rPr>
        <w:t>
      24) қамқоршылық кеңестерге жәрдем көрсету;</w:t>
      </w:r>
    </w:p>
    <w:p>
      <w:pPr>
        <w:spacing w:after="0"/>
        <w:ind w:left="0"/>
        <w:jc w:val="both"/>
      </w:pPr>
      <w:r>
        <w:rPr>
          <w:rFonts w:ascii="Times New Roman"/>
          <w:b w:val="false"/>
          <w:i w:val="false"/>
          <w:color w:val="000000"/>
          <w:sz w:val="28"/>
        </w:rPr>
        <w:t>
      25) мемлекеттік білім беру ұйымдарының кадрмен қамтамасыз етілуін ұйымдастыру және жүзеге асыру;</w:t>
      </w:r>
    </w:p>
    <w:p>
      <w:pPr>
        <w:spacing w:after="0"/>
        <w:ind w:left="0"/>
        <w:jc w:val="both"/>
      </w:pPr>
      <w:r>
        <w:rPr>
          <w:rFonts w:ascii="Times New Roman"/>
          <w:b w:val="false"/>
          <w:i w:val="false"/>
          <w:color w:val="000000"/>
          <w:sz w:val="28"/>
        </w:rPr>
        <w:t>
      26) негізгі орта, жалпы орта білім беру ұйымдарында, білім беру бағдарламаларын іске асыратын білім беру ұйымдарында экстернат нысанында оқытуға рұқсат беру;</w:t>
      </w:r>
    </w:p>
    <w:p>
      <w:pPr>
        <w:spacing w:after="0"/>
        <w:ind w:left="0"/>
        <w:jc w:val="both"/>
      </w:pPr>
      <w:r>
        <w:rPr>
          <w:rFonts w:ascii="Times New Roman"/>
          <w:b w:val="false"/>
          <w:i w:val="false"/>
          <w:color w:val="000000"/>
          <w:sz w:val="28"/>
        </w:rPr>
        <w:t>
      27) әдістемелік кабинеттердің материалдық-техникалық базасын қамтамасыз ету;</w:t>
      </w:r>
    </w:p>
    <w:p>
      <w:pPr>
        <w:spacing w:after="0"/>
        <w:ind w:left="0"/>
        <w:jc w:val="both"/>
      </w:pPr>
      <w:r>
        <w:rPr>
          <w:rFonts w:ascii="Times New Roman"/>
          <w:b w:val="false"/>
          <w:i w:val="false"/>
          <w:color w:val="000000"/>
          <w:sz w:val="28"/>
        </w:rPr>
        <w:t>
      28) тиісті кентте, ауылда, ауылдық округте мектеп болмаған жағдайда білім алушыларды жақын жердегі мектепке дейін тегін алып баруды және одан алып қайтуды ұйымдастыру;</w:t>
      </w:r>
    </w:p>
    <w:p>
      <w:pPr>
        <w:spacing w:after="0"/>
        <w:ind w:left="0"/>
        <w:jc w:val="both"/>
      </w:pPr>
      <w:r>
        <w:rPr>
          <w:rFonts w:ascii="Times New Roman"/>
          <w:b w:val="false"/>
          <w:i w:val="false"/>
          <w:color w:val="000000"/>
          <w:sz w:val="28"/>
        </w:rPr>
        <w:t>
      29) мемлекеттік білім беру ұйымдарының бірінші басшыларын ротациялауды жүргізу қағидаларына сәйкес мемлекеттік білім беру ұйымдарының бірінші басшыларын ротациялауды жүргізу;</w:t>
      </w:r>
    </w:p>
    <w:p>
      <w:pPr>
        <w:spacing w:after="0"/>
        <w:ind w:left="0"/>
        <w:jc w:val="both"/>
      </w:pPr>
      <w:r>
        <w:rPr>
          <w:rFonts w:ascii="Times New Roman"/>
          <w:b w:val="false"/>
          <w:i w:val="false"/>
          <w:color w:val="000000"/>
          <w:sz w:val="28"/>
        </w:rPr>
        <w:t>
      30) Қазақстан Республикасының заңнамасында, сондай-ақ білім беру саласындағы уәкілетті орган айқындаған тәртіпте ведомстволық бағынысты мемлекеттік білім беру ұйымдарының басшыларын қызметке тағайындау және қызметтен босату;</w:t>
      </w:r>
    </w:p>
    <w:p>
      <w:pPr>
        <w:spacing w:after="0"/>
        <w:ind w:left="0"/>
        <w:jc w:val="both"/>
      </w:pPr>
      <w:r>
        <w:rPr>
          <w:rFonts w:ascii="Times New Roman"/>
          <w:b w:val="false"/>
          <w:i w:val="false"/>
          <w:color w:val="000000"/>
          <w:sz w:val="28"/>
        </w:rPr>
        <w:t>
      31) Қазақстан Республикасының заңнамаларына сәйкес, өзге де өкілеттіктерді жүзеге асыру.</w:t>
      </w:r>
    </w:p>
    <w:bookmarkStart w:name="z26" w:id="24"/>
    <w:p>
      <w:pPr>
        <w:spacing w:after="0"/>
        <w:ind w:left="0"/>
        <w:jc w:val="left"/>
      </w:pPr>
      <w:r>
        <w:rPr>
          <w:rFonts w:ascii="Times New Roman"/>
          <w:b/>
          <w:i w:val="false"/>
          <w:color w:val="000000"/>
        </w:rPr>
        <w:t xml:space="preserve"> 3-тарау. Бөлімнің бірінші басшысының мәртебесі, өкілеттіктері</w:t>
      </w:r>
    </w:p>
    <w:bookmarkEnd w:id="24"/>
    <w:bookmarkStart w:name="z27" w:id="25"/>
    <w:p>
      <w:pPr>
        <w:spacing w:after="0"/>
        <w:ind w:left="0"/>
        <w:jc w:val="both"/>
      </w:pPr>
      <w:r>
        <w:rPr>
          <w:rFonts w:ascii="Times New Roman"/>
          <w:b w:val="false"/>
          <w:i w:val="false"/>
          <w:color w:val="000000"/>
          <w:sz w:val="28"/>
        </w:rPr>
        <w:t>
      17. Бөлімді басқаруды бірінші басшы жүзеге асырады, ол Бөлімге жүктелген міндеттердің орындалуына және оның өз өкілеттіктерін жүзеге асыруына дербес жауапты болады.</w:t>
      </w:r>
    </w:p>
    <w:bookmarkEnd w:id="25"/>
    <w:bookmarkStart w:name="z28" w:id="26"/>
    <w:p>
      <w:pPr>
        <w:spacing w:after="0"/>
        <w:ind w:left="0"/>
        <w:jc w:val="both"/>
      </w:pPr>
      <w:r>
        <w:rPr>
          <w:rFonts w:ascii="Times New Roman"/>
          <w:b w:val="false"/>
          <w:i w:val="false"/>
          <w:color w:val="000000"/>
          <w:sz w:val="28"/>
        </w:rPr>
        <w:t>
      18. Бөлімнің бірінші басшысы қызметке Қазақстан Республикасының заңнамасына сәйкес лауазымға тағайындалады және босатылады.</w:t>
      </w:r>
    </w:p>
    <w:bookmarkEnd w:id="26"/>
    <w:bookmarkStart w:name="z29" w:id="27"/>
    <w:p>
      <w:pPr>
        <w:spacing w:after="0"/>
        <w:ind w:left="0"/>
        <w:jc w:val="both"/>
      </w:pPr>
      <w:r>
        <w:rPr>
          <w:rFonts w:ascii="Times New Roman"/>
          <w:b w:val="false"/>
          <w:i w:val="false"/>
          <w:color w:val="000000"/>
          <w:sz w:val="28"/>
        </w:rPr>
        <w:t>
      19. Бөлімнің бірінші басшысының өкілеттігі:</w:t>
      </w:r>
    </w:p>
    <w:bookmarkEnd w:id="27"/>
    <w:p>
      <w:pPr>
        <w:spacing w:after="0"/>
        <w:ind w:left="0"/>
        <w:jc w:val="both"/>
      </w:pPr>
      <w:r>
        <w:rPr>
          <w:rFonts w:ascii="Times New Roman"/>
          <w:b w:val="false"/>
          <w:i w:val="false"/>
          <w:color w:val="000000"/>
          <w:sz w:val="28"/>
        </w:rPr>
        <w:t>
      1) Бөлімнің қызметін ұйымдастырады және басқарады;</w:t>
      </w:r>
    </w:p>
    <w:p>
      <w:pPr>
        <w:spacing w:after="0"/>
        <w:ind w:left="0"/>
        <w:jc w:val="both"/>
      </w:pPr>
      <w:r>
        <w:rPr>
          <w:rFonts w:ascii="Times New Roman"/>
          <w:b w:val="false"/>
          <w:i w:val="false"/>
          <w:color w:val="000000"/>
          <w:sz w:val="28"/>
        </w:rPr>
        <w:t>
      2) Бөлімге жүктелген міндеттер мен қызметтердің, Уәкілетті органның тапсырмаларының орындалуына дербес жауапты болады;</w:t>
      </w:r>
    </w:p>
    <w:p>
      <w:pPr>
        <w:spacing w:after="0"/>
        <w:ind w:left="0"/>
        <w:jc w:val="both"/>
      </w:pPr>
      <w:r>
        <w:rPr>
          <w:rFonts w:ascii="Times New Roman"/>
          <w:b w:val="false"/>
          <w:i w:val="false"/>
          <w:color w:val="000000"/>
          <w:sz w:val="28"/>
        </w:rPr>
        <w:t>
      3) Қазақстан Республикасының қолданыстағы заңнамаларына сәйкес Бөлім қызметкерлерін, сондай ақ, қарамағындағы ұйымдардың басшыларын жұмысқа қабылдайды және жұмыстан босатады;</w:t>
      </w:r>
    </w:p>
    <w:p>
      <w:pPr>
        <w:spacing w:after="0"/>
        <w:ind w:left="0"/>
        <w:jc w:val="both"/>
      </w:pPr>
      <w:r>
        <w:rPr>
          <w:rFonts w:ascii="Times New Roman"/>
          <w:b w:val="false"/>
          <w:i w:val="false"/>
          <w:color w:val="000000"/>
          <w:sz w:val="28"/>
        </w:rPr>
        <w:t>
      4) Қазақстан Республикасының қолданыстағы заңнамаларына сәйкес Бөлім қызметкерлерінің, Бөлімнің қарамағындағы ұйымдардың басшыларының міндеттерін бекітеді;</w:t>
      </w:r>
    </w:p>
    <w:p>
      <w:pPr>
        <w:spacing w:after="0"/>
        <w:ind w:left="0"/>
        <w:jc w:val="both"/>
      </w:pPr>
      <w:r>
        <w:rPr>
          <w:rFonts w:ascii="Times New Roman"/>
          <w:b w:val="false"/>
          <w:i w:val="false"/>
          <w:color w:val="000000"/>
          <w:sz w:val="28"/>
        </w:rPr>
        <w:t>
      5) Бөлім атынан сенімхатсыз әрекет етеді;</w:t>
      </w:r>
    </w:p>
    <w:p>
      <w:pPr>
        <w:spacing w:after="0"/>
        <w:ind w:left="0"/>
        <w:jc w:val="both"/>
      </w:pPr>
      <w:r>
        <w:rPr>
          <w:rFonts w:ascii="Times New Roman"/>
          <w:b w:val="false"/>
          <w:i w:val="false"/>
          <w:color w:val="000000"/>
          <w:sz w:val="28"/>
        </w:rPr>
        <w:t>
      6) мемлекеттік органдар мен басқа да ұйымдарда Бөлім мүддесін ұсынады;</w:t>
      </w:r>
    </w:p>
    <w:p>
      <w:pPr>
        <w:spacing w:after="0"/>
        <w:ind w:left="0"/>
        <w:jc w:val="both"/>
      </w:pPr>
      <w:r>
        <w:rPr>
          <w:rFonts w:ascii="Times New Roman"/>
          <w:b w:val="false"/>
          <w:i w:val="false"/>
          <w:color w:val="000000"/>
          <w:sz w:val="28"/>
        </w:rPr>
        <w:t>
      7) келісім-шарттар жасасады;</w:t>
      </w:r>
    </w:p>
    <w:p>
      <w:pPr>
        <w:spacing w:after="0"/>
        <w:ind w:left="0"/>
        <w:jc w:val="both"/>
      </w:pPr>
      <w:r>
        <w:rPr>
          <w:rFonts w:ascii="Times New Roman"/>
          <w:b w:val="false"/>
          <w:i w:val="false"/>
          <w:color w:val="000000"/>
          <w:sz w:val="28"/>
        </w:rPr>
        <w:t>
      8) сенімхаттар береді;</w:t>
      </w:r>
    </w:p>
    <w:p>
      <w:pPr>
        <w:spacing w:after="0"/>
        <w:ind w:left="0"/>
        <w:jc w:val="both"/>
      </w:pPr>
      <w:r>
        <w:rPr>
          <w:rFonts w:ascii="Times New Roman"/>
          <w:b w:val="false"/>
          <w:i w:val="false"/>
          <w:color w:val="000000"/>
          <w:sz w:val="28"/>
        </w:rPr>
        <w:t>
      9) банкте шоттар ашады;</w:t>
      </w:r>
    </w:p>
    <w:p>
      <w:pPr>
        <w:spacing w:after="0"/>
        <w:ind w:left="0"/>
        <w:jc w:val="both"/>
      </w:pPr>
      <w:r>
        <w:rPr>
          <w:rFonts w:ascii="Times New Roman"/>
          <w:b w:val="false"/>
          <w:i w:val="false"/>
          <w:color w:val="000000"/>
          <w:sz w:val="28"/>
        </w:rPr>
        <w:t>
      10) өз уәкілеттігі шегінде барлық Бөлім қызметкерлеріне және қарамағындағы ұйымдардың басшыларына орындауға міндетті бұйрықтар шығарады және нұсқаулар береді;</w:t>
      </w:r>
    </w:p>
    <w:p>
      <w:pPr>
        <w:spacing w:after="0"/>
        <w:ind w:left="0"/>
        <w:jc w:val="both"/>
      </w:pPr>
      <w:r>
        <w:rPr>
          <w:rFonts w:ascii="Times New Roman"/>
          <w:b w:val="false"/>
          <w:i w:val="false"/>
          <w:color w:val="000000"/>
          <w:sz w:val="28"/>
        </w:rPr>
        <w:t>
      11) Бөлім қызметкерлеріне және қарамағындағы ұйымдардың басшыларына Қазақстан Республикасының заңнамасында белгіленген тәртіпте сыйақы шараларын белгілейді және тәртіптік жаза қолдана алады;</w:t>
      </w:r>
    </w:p>
    <w:p>
      <w:pPr>
        <w:spacing w:after="0"/>
        <w:ind w:left="0"/>
        <w:jc w:val="both"/>
      </w:pPr>
      <w:r>
        <w:rPr>
          <w:rFonts w:ascii="Times New Roman"/>
          <w:b w:val="false"/>
          <w:i w:val="false"/>
          <w:color w:val="000000"/>
          <w:sz w:val="28"/>
        </w:rPr>
        <w:t>
      12) Бөлім басшысы қаржы-шаруашылық қызметіне және мемлекеттік мекеме мүлкінің сақталуы үшін жеке жауаптылықта болады;</w:t>
      </w:r>
    </w:p>
    <w:p>
      <w:pPr>
        <w:spacing w:after="0"/>
        <w:ind w:left="0"/>
        <w:jc w:val="both"/>
      </w:pPr>
      <w:r>
        <w:rPr>
          <w:rFonts w:ascii="Times New Roman"/>
          <w:b w:val="false"/>
          <w:i w:val="false"/>
          <w:color w:val="000000"/>
          <w:sz w:val="28"/>
        </w:rPr>
        <w:t>
      13) сыбайлас жемқорлықтың көріністеріне қарсы әрекеттерді күшейту бойынша шаралар қабылдайды және сыбайлас жемқорлыққа қарсы заңнаманың бұзылуына дербес жауапты болады;</w:t>
      </w:r>
    </w:p>
    <w:p>
      <w:pPr>
        <w:spacing w:after="0"/>
        <w:ind w:left="0"/>
        <w:jc w:val="both"/>
      </w:pPr>
      <w:r>
        <w:rPr>
          <w:rFonts w:ascii="Times New Roman"/>
          <w:b w:val="false"/>
          <w:i w:val="false"/>
          <w:color w:val="000000"/>
          <w:sz w:val="28"/>
        </w:rPr>
        <w:t>
      Бөлімнің бірінші басшысы болмаған кезеңде оның өкілеттіктерін қолданыстағы заңнамаға сәйкес оны алмастыратын тұлға орындайды.</w:t>
      </w:r>
    </w:p>
    <w:bookmarkStart w:name="z30" w:id="28"/>
    <w:p>
      <w:pPr>
        <w:spacing w:after="0"/>
        <w:ind w:left="0"/>
        <w:jc w:val="both"/>
      </w:pPr>
      <w:r>
        <w:rPr>
          <w:rFonts w:ascii="Times New Roman"/>
          <w:b w:val="false"/>
          <w:i w:val="false"/>
          <w:color w:val="000000"/>
          <w:sz w:val="28"/>
        </w:rPr>
        <w:t>
      20. Бірінші басшы өз мамандарының өкілеттіктерін қолданыстағы заңнамаға сәйкес белгілейді.</w:t>
      </w:r>
    </w:p>
    <w:bookmarkEnd w:id="28"/>
    <w:bookmarkStart w:name="z31" w:id="29"/>
    <w:p>
      <w:pPr>
        <w:spacing w:after="0"/>
        <w:ind w:left="0"/>
        <w:jc w:val="left"/>
      </w:pPr>
      <w:r>
        <w:rPr>
          <w:rFonts w:ascii="Times New Roman"/>
          <w:b/>
          <w:i w:val="false"/>
          <w:color w:val="000000"/>
        </w:rPr>
        <w:t xml:space="preserve"> 4-тарау. Бөлімнің мүлкі</w:t>
      </w:r>
    </w:p>
    <w:bookmarkEnd w:id="29"/>
    <w:bookmarkStart w:name="z32" w:id="30"/>
    <w:p>
      <w:pPr>
        <w:spacing w:after="0"/>
        <w:ind w:left="0"/>
        <w:jc w:val="both"/>
      </w:pPr>
      <w:r>
        <w:rPr>
          <w:rFonts w:ascii="Times New Roman"/>
          <w:b w:val="false"/>
          <w:i w:val="false"/>
          <w:color w:val="000000"/>
          <w:sz w:val="28"/>
        </w:rPr>
        <w:t>
      21. Бөлім заңнамада көзделген жағдайларда жедел басқару құқығында оқшауланған мүлкі болуы мүмкін.</w:t>
      </w:r>
    </w:p>
    <w:bookmarkEnd w:id="30"/>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33" w:id="31"/>
    <w:p>
      <w:pPr>
        <w:spacing w:after="0"/>
        <w:ind w:left="0"/>
        <w:jc w:val="both"/>
      </w:pPr>
      <w:r>
        <w:rPr>
          <w:rFonts w:ascii="Times New Roman"/>
          <w:b w:val="false"/>
          <w:i w:val="false"/>
          <w:color w:val="000000"/>
          <w:sz w:val="28"/>
        </w:rPr>
        <w:t>
      22. Бөлімге бекітілген мүлік облыстық коммуналдық меншікке жатады.</w:t>
      </w:r>
    </w:p>
    <w:bookmarkEnd w:id="31"/>
    <w:bookmarkStart w:name="z34" w:id="32"/>
    <w:p>
      <w:pPr>
        <w:spacing w:after="0"/>
        <w:ind w:left="0"/>
        <w:jc w:val="both"/>
      </w:pPr>
      <w:r>
        <w:rPr>
          <w:rFonts w:ascii="Times New Roman"/>
          <w:b w:val="false"/>
          <w:i w:val="false"/>
          <w:color w:val="000000"/>
          <w:sz w:val="28"/>
        </w:rPr>
        <w:t>
      23.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2"/>
    <w:bookmarkStart w:name="z35" w:id="33"/>
    <w:p>
      <w:pPr>
        <w:spacing w:after="0"/>
        <w:ind w:left="0"/>
        <w:jc w:val="left"/>
      </w:pPr>
      <w:r>
        <w:rPr>
          <w:rFonts w:ascii="Times New Roman"/>
          <w:b/>
          <w:i w:val="false"/>
          <w:color w:val="000000"/>
        </w:rPr>
        <w:t xml:space="preserve"> 5-тарау. Бөлімді қайта ұйымдастыру және тарату</w:t>
      </w:r>
    </w:p>
    <w:bookmarkEnd w:id="33"/>
    <w:bookmarkStart w:name="z36" w:id="34"/>
    <w:p>
      <w:pPr>
        <w:spacing w:after="0"/>
        <w:ind w:left="0"/>
        <w:jc w:val="both"/>
      </w:pPr>
      <w:r>
        <w:rPr>
          <w:rFonts w:ascii="Times New Roman"/>
          <w:b w:val="false"/>
          <w:i w:val="false"/>
          <w:color w:val="000000"/>
          <w:sz w:val="28"/>
        </w:rPr>
        <w:t>
      24. Бөлімді және қарамағындағы ұйымдарды қайта ұйымдастыру және тарату Қазақстан Республикасының заңнамасына сәйкес жүзеге асырылады.</w:t>
      </w:r>
    </w:p>
    <w:bookmarkEnd w:id="34"/>
    <w:bookmarkStart w:name="z37" w:id="35"/>
    <w:p>
      <w:pPr>
        <w:spacing w:after="0"/>
        <w:ind w:left="0"/>
        <w:jc w:val="both"/>
      </w:pPr>
      <w:r>
        <w:rPr>
          <w:rFonts w:ascii="Times New Roman"/>
          <w:b w:val="false"/>
          <w:i w:val="false"/>
          <w:color w:val="000000"/>
          <w:sz w:val="28"/>
        </w:rPr>
        <w:t>
      Бөлімнің қарамағындағы ұйымдар:</w:t>
      </w:r>
    </w:p>
    <w:bookmarkEnd w:id="35"/>
    <w:p>
      <w:pPr>
        <w:spacing w:after="0"/>
        <w:ind w:left="0"/>
        <w:jc w:val="both"/>
      </w:pPr>
      <w:r>
        <w:rPr>
          <w:rFonts w:ascii="Times New Roman"/>
          <w:b w:val="false"/>
          <w:i w:val="false"/>
          <w:color w:val="000000"/>
          <w:sz w:val="28"/>
        </w:rPr>
        <w:t>
      1)Түркістан облысының білім басқармасының Отырар ауданының адами әлеуетті дамыту бөлімінің "Ы.Алтынсарин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 Түркістан облысының білім басқармасының Отырар ауданының адами әлеуетті дамыту бөлімінің "Абай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 Түркістан облысының білім басқармасының Отырар ауданының адами әлеуетті дамыту бөлімінің "С.Әлиев атындағы шағын жинақты жалпы орта мектебі" коммуналдық мемлекеттік мекемесі ;</w:t>
      </w:r>
    </w:p>
    <w:p>
      <w:pPr>
        <w:spacing w:after="0"/>
        <w:ind w:left="0"/>
        <w:jc w:val="both"/>
      </w:pPr>
      <w:r>
        <w:rPr>
          <w:rFonts w:ascii="Times New Roman"/>
          <w:b w:val="false"/>
          <w:i w:val="false"/>
          <w:color w:val="000000"/>
          <w:sz w:val="28"/>
        </w:rPr>
        <w:t>
      4) Түркістан облысының білім басқармасының Отырар ауданының адами әлеуетті дамыту бөлімінің "М.Әуезов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5) Түркістан облысының білім басқармасының Отырар ауданының адами әлеуетті дамыту бөлімінің "А.Дәрібаев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6) Түркістан облысының білім басқармасының Отырар ауданының адами әлеуетті дамыту бөлімінің "С.Ерубаев атындағы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7) Түркістан облысының білім басқармасының Отырар ауданының адами әлеуетті дамыту бөлімінің "Жамбыл атындағы мектеп– лицей" коммуналдық мемлекеттік мекемесі;</w:t>
      </w:r>
    </w:p>
    <w:p>
      <w:pPr>
        <w:spacing w:after="0"/>
        <w:ind w:left="0"/>
        <w:jc w:val="both"/>
      </w:pPr>
      <w:r>
        <w:rPr>
          <w:rFonts w:ascii="Times New Roman"/>
          <w:b w:val="false"/>
          <w:i w:val="false"/>
          <w:color w:val="000000"/>
          <w:sz w:val="28"/>
        </w:rPr>
        <w:t>
      8) Түркістан облысының білім басқармасының Отырар ауданының адами әлеуетті дамыту бөлімінің "Т.Ибрагимов атындағы жалпы орта мектебі" коммуналдық мемлекеттік мекемесі болып;</w:t>
      </w:r>
    </w:p>
    <w:p>
      <w:pPr>
        <w:spacing w:after="0"/>
        <w:ind w:left="0"/>
        <w:jc w:val="both"/>
      </w:pPr>
      <w:r>
        <w:rPr>
          <w:rFonts w:ascii="Times New Roman"/>
          <w:b w:val="false"/>
          <w:i w:val="false"/>
          <w:color w:val="000000"/>
          <w:sz w:val="28"/>
        </w:rPr>
        <w:t>
      9) Түркістан облысының білім басқармасының Отырар ауданының адами әлеуетті дамыту бөлімінің "Ш.Қалдаяқов атындағы мектеп-гимназия" коммуналдық мемлекеттік мекемесі;</w:t>
      </w:r>
    </w:p>
    <w:p>
      <w:pPr>
        <w:spacing w:after="0"/>
        <w:ind w:left="0"/>
        <w:jc w:val="both"/>
      </w:pPr>
      <w:r>
        <w:rPr>
          <w:rFonts w:ascii="Times New Roman"/>
          <w:b w:val="false"/>
          <w:i w:val="false"/>
          <w:color w:val="000000"/>
          <w:sz w:val="28"/>
        </w:rPr>
        <w:t>
      10) Түркістан облысының білім басқармасының Отырар ауданының адами әлеуетті дамыту бөлімінің "Сейітқасым Әшіров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11) Түркістан облысының білім басқармасының Отырар ауданының адами әлеуетті дамыту бөлімінің "Көкмардан" жалпы орта мектебі" коммуналдық мемлекеттік мекемесі;</w:t>
      </w:r>
    </w:p>
    <w:p>
      <w:pPr>
        <w:spacing w:after="0"/>
        <w:ind w:left="0"/>
        <w:jc w:val="both"/>
      </w:pPr>
      <w:r>
        <w:rPr>
          <w:rFonts w:ascii="Times New Roman"/>
          <w:b w:val="false"/>
          <w:i w:val="false"/>
          <w:color w:val="000000"/>
          <w:sz w:val="28"/>
        </w:rPr>
        <w:t>
      12) Түркістан облысының білім басқармасының Отырар ауданының адами әлеуетті дамыту бөлімінің "Ғани Мұратбаев атындағы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13) Түркістан облысының білім басқармасының Отырар ауданының адами әлеуетті дамыту бөлімінің "Қ.Мұңайтпасов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14) Түркістан облысының білім басқармасының Отырар ауданының адами әлеуетті дамыту бөлімінің "С.Мұқанов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15) Түркістан облысының білім басқармасының Отырар ауданының адами әлеуетті дамыту бөлімінің "Отырар" жалпы орта мектебі" коммуналдық мемлекеттік мекемесі;</w:t>
      </w:r>
    </w:p>
    <w:p>
      <w:pPr>
        <w:spacing w:after="0"/>
        <w:ind w:left="0"/>
        <w:jc w:val="both"/>
      </w:pPr>
      <w:r>
        <w:rPr>
          <w:rFonts w:ascii="Times New Roman"/>
          <w:b w:val="false"/>
          <w:i w:val="false"/>
          <w:color w:val="000000"/>
          <w:sz w:val="28"/>
        </w:rPr>
        <w:t>
      16) Түркістан облысының білім басқармасының Отырар ауданының адами әлеуетті дамыту бөлімінің "С.Сейфуллин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17) Түркістан облысының білім басқармасының Отырар ауданының адами әлеуетті дамыту бөлімінің "Қ.Сәтбаев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18) Түркістан облысының білім басқармасының Отырар ауданының адами әлеуетті дамыту бөлімінің "Темір" жалпы орта мектебі" коммуналдық мемлекеттік мекемесі;</w:t>
      </w:r>
    </w:p>
    <w:p>
      <w:pPr>
        <w:spacing w:after="0"/>
        <w:ind w:left="0"/>
        <w:jc w:val="both"/>
      </w:pPr>
      <w:r>
        <w:rPr>
          <w:rFonts w:ascii="Times New Roman"/>
          <w:b w:val="false"/>
          <w:i w:val="false"/>
          <w:color w:val="000000"/>
          <w:sz w:val="28"/>
        </w:rPr>
        <w:t>
      19) Түркістан облысының білім басқармасының Отырар ауданының адами әлеуетті дамыту бөлімінің "Ш.Уәлиханов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20) Түркістан облысының білім басқармасының Отырар ауданының адами әлеуетті дамыту бөлімінің "М.Шаханов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21) Түркістан облысының білім басқармасының Отырар ауданының адами әлеуетті дамыту бөлімінің "Шеңгелді"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22) Түркістан облысының білім басқармасының Отырар ауданының адами әлеуетті дамыту бөлімінің "Сейітжан Құртаев атындағы шағын жинақты жалпы орта мектебі" коммуналдық мемлекеттік мекемесі;</w:t>
      </w:r>
    </w:p>
    <w:p>
      <w:pPr>
        <w:spacing w:after="0"/>
        <w:ind w:left="0"/>
        <w:jc w:val="both"/>
      </w:pPr>
      <w:r>
        <w:rPr>
          <w:rFonts w:ascii="Times New Roman"/>
          <w:b w:val="false"/>
          <w:i w:val="false"/>
          <w:color w:val="000000"/>
          <w:sz w:val="28"/>
        </w:rPr>
        <w:t>
      23) Түркістан облысының білім басқармасының Отырар ауданының адами әлеуетті дамыту бөлімінің "П.Айтменов атындағы негізгі орта мектебі" коммуналдық мемлекеттік мекемесі;</w:t>
      </w:r>
    </w:p>
    <w:p>
      <w:pPr>
        <w:spacing w:after="0"/>
        <w:ind w:left="0"/>
        <w:jc w:val="both"/>
      </w:pPr>
      <w:r>
        <w:rPr>
          <w:rFonts w:ascii="Times New Roman"/>
          <w:b w:val="false"/>
          <w:i w:val="false"/>
          <w:color w:val="000000"/>
          <w:sz w:val="28"/>
        </w:rPr>
        <w:t>
      24) Түркістан облысының білім басқармасының Отырар ауданының адами әлеуетті дамыту бөлімінің "Жұмагелді Егембердиев атындағы шағын жинақталған негізгі орта мектебі" коммуналдық мемлекеттік мекемесі;</w:t>
      </w:r>
    </w:p>
    <w:p>
      <w:pPr>
        <w:spacing w:after="0"/>
        <w:ind w:left="0"/>
        <w:jc w:val="both"/>
      </w:pPr>
      <w:r>
        <w:rPr>
          <w:rFonts w:ascii="Times New Roman"/>
          <w:b w:val="false"/>
          <w:i w:val="false"/>
          <w:color w:val="000000"/>
          <w:sz w:val="28"/>
        </w:rPr>
        <w:t>
      25) Түркістан облысының білім басқармасының Отырар ауданының адами әлеуетті дамыту бөлімінің "Ә.Байтанаев атындағы негізгі орта мектебі" коммуналдық мемлекеттік мекемесі;</w:t>
      </w:r>
    </w:p>
    <w:p>
      <w:pPr>
        <w:spacing w:after="0"/>
        <w:ind w:left="0"/>
        <w:jc w:val="both"/>
      </w:pPr>
      <w:r>
        <w:rPr>
          <w:rFonts w:ascii="Times New Roman"/>
          <w:b w:val="false"/>
          <w:i w:val="false"/>
          <w:color w:val="000000"/>
          <w:sz w:val="28"/>
        </w:rPr>
        <w:t>
      26) Түркістан облысының білім басқармасының Отырар ауданының адами әлеуетті дамыту бөлімінің "Ергөбек" негізгі орта мектебі" коммуналдық мемлекеттік мекемесі;</w:t>
      </w:r>
    </w:p>
    <w:p>
      <w:pPr>
        <w:spacing w:after="0"/>
        <w:ind w:left="0"/>
        <w:jc w:val="both"/>
      </w:pPr>
      <w:r>
        <w:rPr>
          <w:rFonts w:ascii="Times New Roman"/>
          <w:b w:val="false"/>
          <w:i w:val="false"/>
          <w:color w:val="000000"/>
          <w:sz w:val="28"/>
        </w:rPr>
        <w:t>
      27) Түркістан облысының білім басқармасының Отырар ауданының адами әлеуетті дамыту бөлімінің "Сарыкөл" шағын жинақты негізгі орта мектебі" коммуналдық мемлекеттік мекемесі;</w:t>
      </w:r>
    </w:p>
    <w:p>
      <w:pPr>
        <w:spacing w:after="0"/>
        <w:ind w:left="0"/>
        <w:jc w:val="both"/>
      </w:pPr>
      <w:r>
        <w:rPr>
          <w:rFonts w:ascii="Times New Roman"/>
          <w:b w:val="false"/>
          <w:i w:val="false"/>
          <w:color w:val="000000"/>
          <w:sz w:val="28"/>
        </w:rPr>
        <w:t>
      28) Түркістан облысының білім басқармасының Отырар ауданының адами әлеуетті дамыту бөлімінің "Шәуілдір" бастауыш мектебі" коммуналдық мемлекеттік мекемесі;</w:t>
      </w:r>
    </w:p>
    <w:p>
      <w:pPr>
        <w:spacing w:after="0"/>
        <w:ind w:left="0"/>
        <w:jc w:val="both"/>
      </w:pPr>
      <w:r>
        <w:rPr>
          <w:rFonts w:ascii="Times New Roman"/>
          <w:b w:val="false"/>
          <w:i w:val="false"/>
          <w:color w:val="000000"/>
          <w:sz w:val="28"/>
        </w:rPr>
        <w:t>
      29) Түркістан облысының білім басқармасының Отырар ауданының адами әлеуетті дамыту бөлімінің "Арыс" шағын жинақты бастауыш мектебі" коммуналдық мемлекеттік мекемесі;</w:t>
      </w:r>
    </w:p>
    <w:p>
      <w:pPr>
        <w:spacing w:after="0"/>
        <w:ind w:left="0"/>
        <w:jc w:val="both"/>
      </w:pPr>
      <w:r>
        <w:rPr>
          <w:rFonts w:ascii="Times New Roman"/>
          <w:b w:val="false"/>
          <w:i w:val="false"/>
          <w:color w:val="000000"/>
          <w:sz w:val="28"/>
        </w:rPr>
        <w:t>
      30) Түркістан облысының білім басқармасының Отырар ауданының адами әлеуетті дамыту бөлімінің "А.Байтұрсынов атындағы шағын жинақты бастауыш мектебі" коммуналдық мемлекеттік мекемесі;</w:t>
      </w:r>
    </w:p>
    <w:p>
      <w:pPr>
        <w:spacing w:after="0"/>
        <w:ind w:left="0"/>
        <w:jc w:val="both"/>
      </w:pPr>
      <w:r>
        <w:rPr>
          <w:rFonts w:ascii="Times New Roman"/>
          <w:b w:val="false"/>
          <w:i w:val="false"/>
          <w:color w:val="000000"/>
          <w:sz w:val="28"/>
        </w:rPr>
        <w:t>
      31) Түркістан облысының білім басқармасының Отырар ауданының адами әлеуетті дамыту бөлімінің "Зияш Қалауова атындағы бастауыш мектебі" коммуналдық мемлекеттік мекемесі;</w:t>
      </w:r>
    </w:p>
    <w:p>
      <w:pPr>
        <w:spacing w:after="0"/>
        <w:ind w:left="0"/>
        <w:jc w:val="both"/>
      </w:pPr>
      <w:r>
        <w:rPr>
          <w:rFonts w:ascii="Times New Roman"/>
          <w:b w:val="false"/>
          <w:i w:val="false"/>
          <w:color w:val="000000"/>
          <w:sz w:val="28"/>
        </w:rPr>
        <w:t>
      32) Түркістан облысының білім басқармасының Отырар ауданының адами әлеуетті дамыту бөлімінің "Әжімұқан Қасымбеков атындағы шағын жинақты бастауыш мектебі" коммуналдық мемлекеттік мекемесі;</w:t>
      </w:r>
    </w:p>
    <w:p>
      <w:pPr>
        <w:spacing w:after="0"/>
        <w:ind w:left="0"/>
        <w:jc w:val="both"/>
      </w:pPr>
      <w:r>
        <w:rPr>
          <w:rFonts w:ascii="Times New Roman"/>
          <w:b w:val="false"/>
          <w:i w:val="false"/>
          <w:color w:val="000000"/>
          <w:sz w:val="28"/>
        </w:rPr>
        <w:t>
      33) Түркістан облысының білім басқармасының Отырар ауданының адами әлеуетті дамыту бөлімінің "Рахманқұл Бердібай атындағы жалпы орта мектебі" коммуналдық мемлекеттік мекемесі;</w:t>
      </w:r>
    </w:p>
    <w:p>
      <w:pPr>
        <w:spacing w:after="0"/>
        <w:ind w:left="0"/>
        <w:jc w:val="both"/>
      </w:pPr>
      <w:r>
        <w:rPr>
          <w:rFonts w:ascii="Times New Roman"/>
          <w:b w:val="false"/>
          <w:i w:val="false"/>
          <w:color w:val="000000"/>
          <w:sz w:val="28"/>
        </w:rPr>
        <w:t>
      34) Түркістан облысының білім басқармасының Отырар ауданының адами әлеуетті дамыту бөлімінің "№3 Отрабат" шағын жинақты бастауыш мектебі" коммуналдық мемлекеттік мекемесі;</w:t>
      </w:r>
    </w:p>
    <w:p>
      <w:pPr>
        <w:spacing w:after="0"/>
        <w:ind w:left="0"/>
        <w:jc w:val="both"/>
      </w:pPr>
      <w:r>
        <w:rPr>
          <w:rFonts w:ascii="Times New Roman"/>
          <w:b w:val="false"/>
          <w:i w:val="false"/>
          <w:color w:val="000000"/>
          <w:sz w:val="28"/>
        </w:rPr>
        <w:t>
      35) Түркістан облысының білім басқармасының Отырар ауданының адами әлеуетті дамыту бөлімінің "Сырдария" шағын жинақты негізгі орта мектебі" коммуналдық мемлекеттік мекемесі;</w:t>
      </w:r>
    </w:p>
    <w:p>
      <w:pPr>
        <w:spacing w:after="0"/>
        <w:ind w:left="0"/>
        <w:jc w:val="both"/>
      </w:pPr>
      <w:r>
        <w:rPr>
          <w:rFonts w:ascii="Times New Roman"/>
          <w:b w:val="false"/>
          <w:i w:val="false"/>
          <w:color w:val="000000"/>
          <w:sz w:val="28"/>
        </w:rPr>
        <w:t>
      36) Түркістан облысының білім басқармасының Отырар ауданының адами әлеуетті дамыту бөлімінің "Үштам" шағын жинақты бастауыш мектебі" коммуналдық мемлекеттік мекемесі;</w:t>
      </w:r>
    </w:p>
    <w:p>
      <w:pPr>
        <w:spacing w:after="0"/>
        <w:ind w:left="0"/>
        <w:jc w:val="both"/>
      </w:pPr>
      <w:r>
        <w:rPr>
          <w:rFonts w:ascii="Times New Roman"/>
          <w:b w:val="false"/>
          <w:i w:val="false"/>
          <w:color w:val="000000"/>
          <w:sz w:val="28"/>
        </w:rPr>
        <w:t>
      37) Түркістан облысының білім басқармасының Отырар ауданының адами әлеуетті дамыту бөлімінің "Ызакөл" шағын жинақты бастауыш мектебі" коммуналдық мемлекеттік мекемесі;</w:t>
      </w:r>
    </w:p>
    <w:p>
      <w:pPr>
        <w:spacing w:after="0"/>
        <w:ind w:left="0"/>
        <w:jc w:val="both"/>
      </w:pPr>
      <w:r>
        <w:rPr>
          <w:rFonts w:ascii="Times New Roman"/>
          <w:b w:val="false"/>
          <w:i w:val="false"/>
          <w:color w:val="000000"/>
          <w:sz w:val="28"/>
        </w:rPr>
        <w:t>
      38) Түркістан облысының білім басқармасының Отырар ауданының адами әлеуетті дамыту бөлімінің "Қостүйін" шағын жинақты бастауыш мектебі" коммуналдық мемлекеттік мекемесі;</w:t>
      </w:r>
    </w:p>
    <w:p>
      <w:pPr>
        <w:spacing w:after="0"/>
        <w:ind w:left="0"/>
        <w:jc w:val="both"/>
      </w:pPr>
      <w:r>
        <w:rPr>
          <w:rFonts w:ascii="Times New Roman"/>
          <w:b w:val="false"/>
          <w:i w:val="false"/>
          <w:color w:val="000000"/>
          <w:sz w:val="28"/>
        </w:rPr>
        <w:t>
      39) Түркістан облысының білім басқармасының Отырар ауданының адами әлеуетті дамыту бөлімінің "Абдолла Жармұхамедов атындағы шағын жинақты бастауыш мектебі" коммуналдық мемлекеттік мекемесі;</w:t>
      </w:r>
    </w:p>
    <w:p>
      <w:pPr>
        <w:spacing w:after="0"/>
        <w:ind w:left="0"/>
        <w:jc w:val="both"/>
      </w:pPr>
      <w:r>
        <w:rPr>
          <w:rFonts w:ascii="Times New Roman"/>
          <w:b w:val="false"/>
          <w:i w:val="false"/>
          <w:color w:val="000000"/>
          <w:sz w:val="28"/>
        </w:rPr>
        <w:t>
      40) Түркістан облысының білім басқармасының Отырар ауданының адами әлеуетті дамыту бөлімінің "Ө.Жәнібеков атындағы №4 лицей–интернат" коммуналдық мемлекеттік мекемесі;</w:t>
      </w:r>
    </w:p>
    <w:p>
      <w:pPr>
        <w:spacing w:after="0"/>
        <w:ind w:left="0"/>
        <w:jc w:val="both"/>
      </w:pPr>
      <w:r>
        <w:rPr>
          <w:rFonts w:ascii="Times New Roman"/>
          <w:b w:val="false"/>
          <w:i w:val="false"/>
          <w:color w:val="000000"/>
          <w:sz w:val="28"/>
        </w:rPr>
        <w:t>
      41) "Түркістан облысының білім басқармасының Отырар ауданының адами әлеуетті дамыту бөлімінің "Отырар балалар мен жасөспірімдер орталығы" мемлекеттік коммуналдық қазыналық кәсіпорны;</w:t>
      </w:r>
    </w:p>
    <w:p>
      <w:pPr>
        <w:spacing w:after="0"/>
        <w:ind w:left="0"/>
        <w:jc w:val="both"/>
      </w:pPr>
      <w:r>
        <w:rPr>
          <w:rFonts w:ascii="Times New Roman"/>
          <w:b w:val="false"/>
          <w:i w:val="false"/>
          <w:color w:val="000000"/>
          <w:sz w:val="28"/>
        </w:rPr>
        <w:t>
      42) "Түркістан облысының білім басқармасының Отырар ауданының адами әлеуетті дамыту бөлімінің "Отырар өнер және саз мектебі" мемлекеттік коммуналдық қазыналық кәсіпорны;</w:t>
      </w:r>
    </w:p>
    <w:p>
      <w:pPr>
        <w:spacing w:after="0"/>
        <w:ind w:left="0"/>
        <w:jc w:val="both"/>
      </w:pPr>
      <w:r>
        <w:rPr>
          <w:rFonts w:ascii="Times New Roman"/>
          <w:b w:val="false"/>
          <w:i w:val="false"/>
          <w:color w:val="000000"/>
          <w:sz w:val="28"/>
        </w:rPr>
        <w:t>
      43) Түркістан облысының білім басқармасының Отырар ауданының адами әлеуетті дамыту бөлімінің "Балдәурен"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44) Түркістан облысының білім басқармасының Отырар ауданының адами әлеуетті дамыту бөлімінің "Марал"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45) Түркістан облысының білім басқармасының Отырар ауданының адами әлеуетті дамыту бөлімінің "Айгөлек"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46) Түркістан облысының білім басқармасының Отырар ауданының адами әлеуетті дамыту бөлімінің "Ақмарал"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47) Түркістан облысының білім басқармасының Отырар ауданының адами әлеуетті дамыту бөлімінің "Ер Төстік"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48) Түркістан облысының білім басқармасының Отырар ауданының адами әлеуетті дамыту бөлімінің "Хадиша ана"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49) Түркістан облысының білім басқармасының Отырар ауданының адами әлеуетті дамыту бөлімінің "Балбұлақ"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50) Түркістан облысының білім басқармасының Отырар ауданының адами әлеуетті дамыту бөлімінің "Алпамыс"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51) Түркістан облысының білім басқармасының Отырар ауданының адами әлеуетті дамыту бөлімінің "Ақбол" бөбекжай-балабақшасы" мемлекеттік коммуналдық қазыналық кәсіпорны;</w:t>
      </w:r>
    </w:p>
    <w:p>
      <w:pPr>
        <w:spacing w:after="0"/>
        <w:ind w:left="0"/>
        <w:jc w:val="both"/>
      </w:pPr>
      <w:r>
        <w:rPr>
          <w:rFonts w:ascii="Times New Roman"/>
          <w:b w:val="false"/>
          <w:i w:val="false"/>
          <w:color w:val="000000"/>
          <w:sz w:val="28"/>
        </w:rPr>
        <w:t>
      52) Түркістан облысының білім басқармасының Отырар ауданының адами әлеуетті дамыту бөлімінің "Тәушен-Ана" балабақшасы" мемлекеттік коммуналдық қазыналық кәсіпорны;</w:t>
      </w:r>
    </w:p>
    <w:p>
      <w:pPr>
        <w:spacing w:after="0"/>
        <w:ind w:left="0"/>
        <w:jc w:val="both"/>
      </w:pPr>
      <w:r>
        <w:rPr>
          <w:rFonts w:ascii="Times New Roman"/>
          <w:b w:val="false"/>
          <w:i w:val="false"/>
          <w:color w:val="000000"/>
          <w:sz w:val="28"/>
        </w:rPr>
        <w:t>
      53) Түркістан облысының білім басқармасының Отырар ауданының адами әлеуетті дамыту бөлімінің "Бала би" балабақшасы" мемлекеттік коммуналдық қазыналық кәсіпорны;</w:t>
      </w:r>
    </w:p>
    <w:p>
      <w:pPr>
        <w:spacing w:after="0"/>
        <w:ind w:left="0"/>
        <w:jc w:val="both"/>
      </w:pPr>
      <w:r>
        <w:rPr>
          <w:rFonts w:ascii="Times New Roman"/>
          <w:b w:val="false"/>
          <w:i w:val="false"/>
          <w:color w:val="000000"/>
          <w:sz w:val="28"/>
        </w:rPr>
        <w:t>
      54) Түркістан облысының білім басқармасының Отырар ауданының адами әлеуетті дамыту бөлімінің "Тойлыкүл-Ана" балабақшасы" мемлекеттік коммуналдық қазыналық кәсіпорны;</w:t>
      </w:r>
    </w:p>
    <w:p>
      <w:pPr>
        <w:spacing w:after="0"/>
        <w:ind w:left="0"/>
        <w:jc w:val="both"/>
      </w:pPr>
      <w:r>
        <w:rPr>
          <w:rFonts w:ascii="Times New Roman"/>
          <w:b w:val="false"/>
          <w:i w:val="false"/>
          <w:color w:val="000000"/>
          <w:sz w:val="28"/>
        </w:rPr>
        <w:t>
      55) Түркістан облысының білім басқармасының Отырар ауданының адами әлеуетті дамыту бөлімінің "Балапан" балабақшасы" мемлекеттік коммуналдық қазыналық кәсіпорны;</w:t>
      </w:r>
    </w:p>
    <w:p>
      <w:pPr>
        <w:spacing w:after="0"/>
        <w:ind w:left="0"/>
        <w:jc w:val="both"/>
      </w:pPr>
      <w:r>
        <w:rPr>
          <w:rFonts w:ascii="Times New Roman"/>
          <w:b w:val="false"/>
          <w:i w:val="false"/>
          <w:color w:val="000000"/>
          <w:sz w:val="28"/>
        </w:rPr>
        <w:t>
      56) Түркістан облысының білім басқармасының Отырар ауданының адами әлеуетті дамыту бөлімінің "Қатира-Ана" балабақшасы" мемлекеттік коммуналдық қазыналық кәсіпорны;</w:t>
      </w:r>
    </w:p>
    <w:p>
      <w:pPr>
        <w:spacing w:after="0"/>
        <w:ind w:left="0"/>
        <w:jc w:val="both"/>
      </w:pPr>
      <w:r>
        <w:rPr>
          <w:rFonts w:ascii="Times New Roman"/>
          <w:b w:val="false"/>
          <w:i w:val="false"/>
          <w:color w:val="000000"/>
          <w:sz w:val="28"/>
        </w:rPr>
        <w:t>
      57) Түркістан облысының білім басқармасының Отырар ауданының адами әлеуетті дамыту бөлімінің "Балғын" балабақшасы" мемлекеттік коммуналдық қазыналық кәсіпорны;</w:t>
      </w:r>
    </w:p>
    <w:p>
      <w:pPr>
        <w:spacing w:after="0"/>
        <w:ind w:left="0"/>
        <w:jc w:val="both"/>
      </w:pPr>
      <w:r>
        <w:rPr>
          <w:rFonts w:ascii="Times New Roman"/>
          <w:b w:val="false"/>
          <w:i w:val="false"/>
          <w:color w:val="000000"/>
          <w:sz w:val="28"/>
        </w:rPr>
        <w:t>
      58) Түркістан облысының білім басқармасының Отырар ауданының адами әлеуетті дамыту бөлімінің "Болашақ" балабақшасы" мемлекеттік коммуналдық қазыналық кәсіпорны;</w:t>
      </w:r>
    </w:p>
    <w:p>
      <w:pPr>
        <w:spacing w:after="0"/>
        <w:ind w:left="0"/>
        <w:jc w:val="both"/>
      </w:pPr>
      <w:r>
        <w:rPr>
          <w:rFonts w:ascii="Times New Roman"/>
          <w:b w:val="false"/>
          <w:i w:val="false"/>
          <w:color w:val="000000"/>
          <w:sz w:val="28"/>
        </w:rPr>
        <w:t>
      59) Түркістан облысының білім басқармасының Отырар ауданының адами әлеуетті дамыту бөлімінің "Сымбат" балабақшасы" мемлекеттік коммуналдық қазыналық кәсіпорны;</w:t>
      </w:r>
    </w:p>
    <w:p>
      <w:pPr>
        <w:spacing w:after="0"/>
        <w:ind w:left="0"/>
        <w:jc w:val="both"/>
      </w:pPr>
      <w:r>
        <w:rPr>
          <w:rFonts w:ascii="Times New Roman"/>
          <w:b w:val="false"/>
          <w:i w:val="false"/>
          <w:color w:val="000000"/>
          <w:sz w:val="28"/>
        </w:rPr>
        <w:t>
      60) Түркістан облысының білім басқармасының Отырар ауданының адами әлеуетті дамыту бөлімінің "Зүбайра-ана" балабақшасы" мемлекеттік коммуналдық қазыналық кәсіпорны;</w:t>
      </w:r>
    </w:p>
    <w:p>
      <w:pPr>
        <w:spacing w:after="0"/>
        <w:ind w:left="0"/>
        <w:jc w:val="both"/>
      </w:pPr>
      <w:r>
        <w:rPr>
          <w:rFonts w:ascii="Times New Roman"/>
          <w:b w:val="false"/>
          <w:i w:val="false"/>
          <w:color w:val="000000"/>
          <w:sz w:val="28"/>
        </w:rPr>
        <w:t>
      61) Түркістан облысының білім басқармасының Отырар ауданының адами әлеуетті дамыту бөлімінің "Балдырған-1" балабақшасы" мемлекеттік коммуналдық қазыналық кәсіпорны;</w:t>
      </w:r>
    </w:p>
    <w:p>
      <w:pPr>
        <w:spacing w:after="0"/>
        <w:ind w:left="0"/>
        <w:jc w:val="both"/>
      </w:pPr>
      <w:r>
        <w:rPr>
          <w:rFonts w:ascii="Times New Roman"/>
          <w:b w:val="false"/>
          <w:i w:val="false"/>
          <w:color w:val="000000"/>
          <w:sz w:val="28"/>
        </w:rPr>
        <w:t>
      62) Түркістан облысының білім басқармасының Отырар ауданының адами әлеуетті дамыту бөлімінің "Бөбек" балабақшасы" мемлекеттік коммуналдық қазыналық кәсіпорны;</w:t>
      </w:r>
    </w:p>
    <w:p>
      <w:pPr>
        <w:spacing w:after="0"/>
        <w:ind w:left="0"/>
        <w:jc w:val="both"/>
      </w:pPr>
      <w:r>
        <w:rPr>
          <w:rFonts w:ascii="Times New Roman"/>
          <w:b w:val="false"/>
          <w:i w:val="false"/>
          <w:color w:val="000000"/>
          <w:sz w:val="28"/>
        </w:rPr>
        <w:t>
      63)Түркістан облысының білім басқармасының Отырар ауданының адами әлеуетті дамыту бөлімінің "Әсел" балабақшасы" мемлекеттік коммуналдық қазыналық кәсіпорны.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