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455c" w14:textId="f4a4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басқармасының "Жетісай ауданының білім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тамыздағы № 174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басқармасының "Жетісай ауданының білім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21 тамыздағы</w:t>
            </w:r>
            <w:r>
              <w:br/>
            </w:r>
            <w:r>
              <w:rPr>
                <w:rFonts w:ascii="Times New Roman"/>
                <w:b w:val="false"/>
                <w:i w:val="false"/>
                <w:color w:val="000000"/>
                <w:sz w:val="20"/>
              </w:rPr>
              <w:t>№ 174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басқармасының "Жетісай ауданының білім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басқармасының "Жетісай ауданының білім бөлімі" мемлекеттік мекемесі (бұдан әрі - Бөлім)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мемлекеттік мекеме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Жетісай ауданы, Жетісай қаласы, Яссауи көшесі, №5, индексі: 160500.</w:t>
      </w:r>
    </w:p>
    <w:bookmarkEnd w:id="14"/>
    <w:bookmarkStart w:name="z17" w:id="15"/>
    <w:p>
      <w:pPr>
        <w:spacing w:after="0"/>
        <w:ind w:left="0"/>
        <w:jc w:val="both"/>
      </w:pPr>
      <w:r>
        <w:rPr>
          <w:rFonts w:ascii="Times New Roman"/>
          <w:b w:val="false"/>
          <w:i w:val="false"/>
          <w:color w:val="000000"/>
          <w:sz w:val="28"/>
        </w:rPr>
        <w:t>
      9. Бөлімнің құрылтайшысы: Түркістан облысының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10. Бөлімнің уәкілетті органы: Түркістан облысының білім басқармасы (бұдан әрі - Уәкілетті органы).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аудан аумағында білім беру саласындағы мемлекеттік саясатты жүзеге асыру;</w:t>
      </w:r>
    </w:p>
    <w:p>
      <w:pPr>
        <w:spacing w:after="0"/>
        <w:ind w:left="0"/>
        <w:jc w:val="both"/>
      </w:pPr>
      <w:r>
        <w:rPr>
          <w:rFonts w:ascii="Times New Roman"/>
          <w:b w:val="false"/>
          <w:i w:val="false"/>
          <w:color w:val="000000"/>
          <w:sz w:val="28"/>
        </w:rPr>
        <w:t>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уәкілетті органның басшысына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xml:space="preserve">
      Бөлімге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Бөлімнің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 жайлары мен үй-жайларына қолжетімділікті қамтамасыз ету;</w:t>
      </w:r>
    </w:p>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5)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6)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9) аудандық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10) жыл сайын 1 тамызға дейін аудандарда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11) аудандық ауқымдарда жалпы білім беретін пәндер бойынша мектеп олимпиадаларын және ғылыми жобалар конкурстарын ұйымдастыруды және өткізуді қамтамасыз ету;</w:t>
      </w:r>
    </w:p>
    <w:p>
      <w:pPr>
        <w:spacing w:after="0"/>
        <w:ind w:left="0"/>
        <w:jc w:val="both"/>
      </w:pPr>
      <w:r>
        <w:rPr>
          <w:rFonts w:ascii="Times New Roman"/>
          <w:b w:val="false"/>
          <w:i w:val="false"/>
          <w:color w:val="000000"/>
          <w:sz w:val="28"/>
        </w:rPr>
        <w:t>
      12) ерекше білім беру қажеттіліктері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ұйымдарының ғимараттарының, құрылыстары мен үй-жайларының қолжетімділігі;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оның ішінде аудандарда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14) мектепке дейінгі тәрбие мен оқытуды қамтамасыз етеді, оның ішінде Қазақстан Республикасының заңнамасында белгіленген тәртіппен, аудандарда,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15) аудандық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19) мектепке дейінгі тәрбие және оқыту ұйымдарына, оның ішінде аудандарда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22) білім беру мониторингін жүзеге асыру;</w:t>
      </w:r>
    </w:p>
    <w:p>
      <w:pPr>
        <w:spacing w:after="0"/>
        <w:ind w:left="0"/>
        <w:jc w:val="both"/>
      </w:pPr>
      <w:r>
        <w:rPr>
          <w:rFonts w:ascii="Times New Roman"/>
          <w:b w:val="false"/>
          <w:i w:val="false"/>
          <w:color w:val="000000"/>
          <w:sz w:val="28"/>
        </w:rPr>
        <w:t>
      23)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24) қамқоршылық кеңестерге жәрдем көрсету;</w:t>
      </w:r>
    </w:p>
    <w:p>
      <w:pPr>
        <w:spacing w:after="0"/>
        <w:ind w:left="0"/>
        <w:jc w:val="both"/>
      </w:pPr>
      <w:r>
        <w:rPr>
          <w:rFonts w:ascii="Times New Roman"/>
          <w:b w:val="false"/>
          <w:i w:val="false"/>
          <w:color w:val="000000"/>
          <w:sz w:val="28"/>
        </w:rPr>
        <w:t>
      25)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26) негізгі орта, жалпы орта білім беру ұйымдарында,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28)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29)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30)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тағайындау және қызметтен босату;</w:t>
      </w:r>
    </w:p>
    <w:p>
      <w:pPr>
        <w:spacing w:after="0"/>
        <w:ind w:left="0"/>
        <w:jc w:val="both"/>
      </w:pPr>
      <w:r>
        <w:rPr>
          <w:rFonts w:ascii="Times New Roman"/>
          <w:b w:val="false"/>
          <w:i w:val="false"/>
          <w:color w:val="000000"/>
          <w:sz w:val="28"/>
        </w:rPr>
        <w:t>
      31)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3-тарау. Бөлімнің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Бөлімнің бірінші басшысы қызметке Қазақстан Республикасының заңнамасына сәйкес лауазымға тағайындалады және босатылады.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Бөлімнің қызметін ұйымдастырады және басқарады;</w:t>
      </w:r>
    </w:p>
    <w:p>
      <w:pPr>
        <w:spacing w:after="0"/>
        <w:ind w:left="0"/>
        <w:jc w:val="both"/>
      </w:pPr>
      <w:r>
        <w:rPr>
          <w:rFonts w:ascii="Times New Roman"/>
          <w:b w:val="false"/>
          <w:i w:val="false"/>
          <w:color w:val="000000"/>
          <w:sz w:val="28"/>
        </w:rPr>
        <w:t>
      2) Бөлімге жүктелген міндеттер мен қызметтердің, Уәкілетті органның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Бөлім қызметкерлерін, сондай 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Бөлім қызметкерлерінің, Бөлімнің қарамағындағы ұйымдардың басшыларының міндеттерін бекітеді;</w:t>
      </w:r>
    </w:p>
    <w:p>
      <w:pPr>
        <w:spacing w:after="0"/>
        <w:ind w:left="0"/>
        <w:jc w:val="both"/>
      </w:pPr>
      <w:r>
        <w:rPr>
          <w:rFonts w:ascii="Times New Roman"/>
          <w:b w:val="false"/>
          <w:i w:val="false"/>
          <w:color w:val="000000"/>
          <w:sz w:val="28"/>
        </w:rPr>
        <w:t>
      5) Бөлім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Бөлім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Бөлім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Бөлім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Бөлім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мамандарының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4-тарау. Бөлімнің мүлкі</w:t>
      </w:r>
    </w:p>
    <w:bookmarkEnd w:id="29"/>
    <w:bookmarkStart w:name="z32" w:id="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Бөлімді қайта ұйымдастыру және тарату</w:t>
      </w:r>
    </w:p>
    <w:bookmarkEnd w:id="33"/>
    <w:bookmarkStart w:name="z36" w:id="34"/>
    <w:p>
      <w:pPr>
        <w:spacing w:after="0"/>
        <w:ind w:left="0"/>
        <w:jc w:val="both"/>
      </w:pPr>
      <w:r>
        <w:rPr>
          <w:rFonts w:ascii="Times New Roman"/>
          <w:b w:val="false"/>
          <w:i w:val="false"/>
          <w:color w:val="000000"/>
          <w:sz w:val="28"/>
        </w:rPr>
        <w:t xml:space="preserve">
      24. Бөлімді және қарамағындағы ұйымдарды қайта ұйымдастыру және тарату Қазақстан Республикасының заңнамасына сәйкес жүзеге асырылады. </w:t>
      </w:r>
    </w:p>
    <w:bookmarkEnd w:id="34"/>
    <w:bookmarkStart w:name="z37" w:id="35"/>
    <w:p>
      <w:pPr>
        <w:spacing w:after="0"/>
        <w:ind w:left="0"/>
        <w:jc w:val="both"/>
      </w:pPr>
      <w:r>
        <w:rPr>
          <w:rFonts w:ascii="Times New Roman"/>
          <w:b w:val="false"/>
          <w:i w:val="false"/>
          <w:color w:val="000000"/>
          <w:sz w:val="28"/>
        </w:rPr>
        <w:t>
      Бөлімнің қарамағындағы ұйымдар:</w:t>
      </w:r>
    </w:p>
    <w:bookmarkEnd w:id="35"/>
    <w:p>
      <w:pPr>
        <w:spacing w:after="0"/>
        <w:ind w:left="0"/>
        <w:jc w:val="both"/>
      </w:pPr>
      <w:r>
        <w:rPr>
          <w:rFonts w:ascii="Times New Roman"/>
          <w:b w:val="false"/>
          <w:i w:val="false"/>
          <w:color w:val="000000"/>
          <w:sz w:val="28"/>
        </w:rPr>
        <w:t>
      1) Түркістан облысының білім басқармасының Жетісай ауданының адами әлеуетті дамыту бөлімінің "М.Горький атындағы №1 мектеп-гимназия" коммуналдық мемлекеттік мекемесі;</w:t>
      </w:r>
    </w:p>
    <w:p>
      <w:pPr>
        <w:spacing w:after="0"/>
        <w:ind w:left="0"/>
        <w:jc w:val="both"/>
      </w:pPr>
      <w:r>
        <w:rPr>
          <w:rFonts w:ascii="Times New Roman"/>
          <w:b w:val="false"/>
          <w:i w:val="false"/>
          <w:color w:val="000000"/>
          <w:sz w:val="28"/>
        </w:rPr>
        <w:t>
      2) Түркістан облысының білім басқармасының Жетісай ауданының адами әлеуетті дамыту бөлімінің "Ш.Уәлиханов атындағы №2 жалпы орта мектебі" коммуналдық мемлекеттік мекемесі;</w:t>
      </w:r>
    </w:p>
    <w:p>
      <w:pPr>
        <w:spacing w:after="0"/>
        <w:ind w:left="0"/>
        <w:jc w:val="both"/>
      </w:pPr>
      <w:r>
        <w:rPr>
          <w:rFonts w:ascii="Times New Roman"/>
          <w:b w:val="false"/>
          <w:i w:val="false"/>
          <w:color w:val="000000"/>
          <w:sz w:val="28"/>
        </w:rPr>
        <w:t>
      3) Түркістан облысының білім басқармасының Жетісай ауданының адами әлеуетті дамыту бөлімінің "Ю.Гагарин атындағы №3 жалпы орта мектебі" коммуналдық мемлекеттік мекемесі;</w:t>
      </w:r>
    </w:p>
    <w:p>
      <w:pPr>
        <w:spacing w:after="0"/>
        <w:ind w:left="0"/>
        <w:jc w:val="both"/>
      </w:pPr>
      <w:r>
        <w:rPr>
          <w:rFonts w:ascii="Times New Roman"/>
          <w:b w:val="false"/>
          <w:i w:val="false"/>
          <w:color w:val="000000"/>
          <w:sz w:val="28"/>
        </w:rPr>
        <w:t>
      4) Түркістан облысының білім басқармасының Жетісай ауданының адами әлеуетті дамыту бөлімінің "Абай атындағы №4 жалпы орта мектебі мектеп гимназия" коммуналдық мемлекеттік мекемесі;</w:t>
      </w:r>
    </w:p>
    <w:p>
      <w:pPr>
        <w:spacing w:after="0"/>
        <w:ind w:left="0"/>
        <w:jc w:val="both"/>
      </w:pPr>
      <w:r>
        <w:rPr>
          <w:rFonts w:ascii="Times New Roman"/>
          <w:b w:val="false"/>
          <w:i w:val="false"/>
          <w:color w:val="000000"/>
          <w:sz w:val="28"/>
        </w:rPr>
        <w:t>
      5) Түркістан облысының білім басқармасының Жетісай ауданының адами әлеуетті дамыту бөлімінің "А.Байтұрсынов атындағы №5 жалпы орта мектебі" коммуналдық мемлекеттік мекемесі;</w:t>
      </w:r>
    </w:p>
    <w:p>
      <w:pPr>
        <w:spacing w:after="0"/>
        <w:ind w:left="0"/>
        <w:jc w:val="both"/>
      </w:pPr>
      <w:r>
        <w:rPr>
          <w:rFonts w:ascii="Times New Roman"/>
          <w:b w:val="false"/>
          <w:i w:val="false"/>
          <w:color w:val="000000"/>
          <w:sz w:val="28"/>
        </w:rPr>
        <w:t>
      6) Түркістан облысының білім басқармасының Жетісай ауданының адами әлеуетті дамыту бөлімінің "Б.Момышұлы атындағы №6 мектеп-гимназия" коммуналдық мемлекеттік мекемесі;</w:t>
      </w:r>
    </w:p>
    <w:p>
      <w:pPr>
        <w:spacing w:after="0"/>
        <w:ind w:left="0"/>
        <w:jc w:val="both"/>
      </w:pPr>
      <w:r>
        <w:rPr>
          <w:rFonts w:ascii="Times New Roman"/>
          <w:b w:val="false"/>
          <w:i w:val="false"/>
          <w:color w:val="000000"/>
          <w:sz w:val="28"/>
        </w:rPr>
        <w:t>
      7) Түркістан облысының білім басқармасының Жетісай ауданының адами әлеуетті дамыту бөлімінің "№7 Тұран" мектеп-гимназия" коммуналдық мемлекеттік мекемесі;</w:t>
      </w:r>
    </w:p>
    <w:p>
      <w:pPr>
        <w:spacing w:after="0"/>
        <w:ind w:left="0"/>
        <w:jc w:val="both"/>
      </w:pPr>
      <w:r>
        <w:rPr>
          <w:rFonts w:ascii="Times New Roman"/>
          <w:b w:val="false"/>
          <w:i w:val="false"/>
          <w:color w:val="000000"/>
          <w:sz w:val="28"/>
        </w:rPr>
        <w:t>
      8) Түркістан облысының білім басқармасының Жетісай ауданының адами әлеуетті дамыту бөлімінің "Алпамыс батыр атындағы №8 жалпы орта мектебі" коммуналдық мемлекеттік мекемесі;</w:t>
      </w:r>
    </w:p>
    <w:p>
      <w:pPr>
        <w:spacing w:after="0"/>
        <w:ind w:left="0"/>
        <w:jc w:val="both"/>
      </w:pPr>
      <w:r>
        <w:rPr>
          <w:rFonts w:ascii="Times New Roman"/>
          <w:b w:val="false"/>
          <w:i w:val="false"/>
          <w:color w:val="000000"/>
          <w:sz w:val="28"/>
        </w:rPr>
        <w:t>
      9) Түркістан облысының білім басқармасының Жетісай ауданының адами әлеуетті дамыту бөлімінің "Дінмұхамед Қонаев атындағы №9 IT-мектеп-лицейі" коммуналдық мемлекеттік мекемесі;</w:t>
      </w:r>
    </w:p>
    <w:p>
      <w:pPr>
        <w:spacing w:after="0"/>
        <w:ind w:left="0"/>
        <w:jc w:val="both"/>
      </w:pPr>
      <w:r>
        <w:rPr>
          <w:rFonts w:ascii="Times New Roman"/>
          <w:b w:val="false"/>
          <w:i w:val="false"/>
          <w:color w:val="000000"/>
          <w:sz w:val="28"/>
        </w:rPr>
        <w:t>
      10) Түркістан облысының білім басқармасының Жетісай ауданының адами әлеуетті дамыту бөлімінің "№10 "Қайнар" мектеп-гимназия" коммуналдық мемлекеттік мекемесі;</w:t>
      </w:r>
    </w:p>
    <w:p>
      <w:pPr>
        <w:spacing w:after="0"/>
        <w:ind w:left="0"/>
        <w:jc w:val="both"/>
      </w:pPr>
      <w:r>
        <w:rPr>
          <w:rFonts w:ascii="Times New Roman"/>
          <w:b w:val="false"/>
          <w:i w:val="false"/>
          <w:color w:val="000000"/>
          <w:sz w:val="28"/>
        </w:rPr>
        <w:t>
      11) Түркістан облысының білім басқармасының Жетісай ауданының адами әлеуетті дамыту бөлімінің "№11 "Жеңіс" мектеп-гимназия" коммуналдық мемлекеттік мекемесі;</w:t>
      </w:r>
    </w:p>
    <w:p>
      <w:pPr>
        <w:spacing w:after="0"/>
        <w:ind w:left="0"/>
        <w:jc w:val="both"/>
      </w:pPr>
      <w:r>
        <w:rPr>
          <w:rFonts w:ascii="Times New Roman"/>
          <w:b w:val="false"/>
          <w:i w:val="false"/>
          <w:color w:val="000000"/>
          <w:sz w:val="28"/>
        </w:rPr>
        <w:t>
      12)Түркістан облысының білім басқармасының Жетісай ауданының адами әлеуетті дамыту бөлімінің "Әл-Фараби атындағы №12 жалпы орта мектебі" коммуналдық мемлекеттік мекемесі;</w:t>
      </w:r>
    </w:p>
    <w:p>
      <w:pPr>
        <w:spacing w:after="0"/>
        <w:ind w:left="0"/>
        <w:jc w:val="both"/>
      </w:pPr>
      <w:r>
        <w:rPr>
          <w:rFonts w:ascii="Times New Roman"/>
          <w:b w:val="false"/>
          <w:i w:val="false"/>
          <w:color w:val="000000"/>
          <w:sz w:val="28"/>
        </w:rPr>
        <w:t>
      13) Түркістан облысының білім басқармасының Жетісай ауданының адами әлеуетті дамыту бөлімінің "Н.Төреқұлов атындағы №13 жалпы орта мектебі" коммуналдық мемлекеттік мекемесі;</w:t>
      </w:r>
    </w:p>
    <w:p>
      <w:pPr>
        <w:spacing w:after="0"/>
        <w:ind w:left="0"/>
        <w:jc w:val="both"/>
      </w:pPr>
      <w:r>
        <w:rPr>
          <w:rFonts w:ascii="Times New Roman"/>
          <w:b w:val="false"/>
          <w:i w:val="false"/>
          <w:color w:val="000000"/>
          <w:sz w:val="28"/>
        </w:rPr>
        <w:t>
      14) Түркістан облысының білім басқармасының Жетісай ауданының адами әлеуетті дамыту бөлімінің "Н.Оңдасынов атындағы №14 жалпы орта мектебі" коммуналдық мемлекеттік мекемесі;</w:t>
      </w:r>
    </w:p>
    <w:p>
      <w:pPr>
        <w:spacing w:after="0"/>
        <w:ind w:left="0"/>
        <w:jc w:val="both"/>
      </w:pPr>
      <w:r>
        <w:rPr>
          <w:rFonts w:ascii="Times New Roman"/>
          <w:b w:val="false"/>
          <w:i w:val="false"/>
          <w:color w:val="000000"/>
          <w:sz w:val="28"/>
        </w:rPr>
        <w:t>
      15) Түркістан облысының білім басқармасының Жетісай ауданының адами әлеуетті дамыту бөлімінің "М.Жұмабаев атындағы №15 жалпы орта мектебі" коммуналдық мемлекеттік мекемесі;</w:t>
      </w:r>
    </w:p>
    <w:p>
      <w:pPr>
        <w:spacing w:after="0"/>
        <w:ind w:left="0"/>
        <w:jc w:val="both"/>
      </w:pPr>
      <w:r>
        <w:rPr>
          <w:rFonts w:ascii="Times New Roman"/>
          <w:b w:val="false"/>
          <w:i w:val="false"/>
          <w:color w:val="000000"/>
          <w:sz w:val="28"/>
        </w:rPr>
        <w:t>
      16) Түркістан облысының білім басқармасының Жетісай ауданының адами әлеуетті дамыту бөлімінің "Ж.Сауырбаева атындағы №16 жалпы орта мектебі" коммуналдық мемлекеттік мекемесі;</w:t>
      </w:r>
    </w:p>
    <w:p>
      <w:pPr>
        <w:spacing w:after="0"/>
        <w:ind w:left="0"/>
        <w:jc w:val="both"/>
      </w:pPr>
      <w:r>
        <w:rPr>
          <w:rFonts w:ascii="Times New Roman"/>
          <w:b w:val="false"/>
          <w:i w:val="false"/>
          <w:color w:val="000000"/>
          <w:sz w:val="28"/>
        </w:rPr>
        <w:t>
      17) Түркістан облысының білім басқармасының Жетісай ауданының адами әлеуетті дамыту бөлімінің "№17 "Түркістан" жалпы орта мектебі" коммуналдық мемлекеттік мекемесі;</w:t>
      </w:r>
    </w:p>
    <w:p>
      <w:pPr>
        <w:spacing w:after="0"/>
        <w:ind w:left="0"/>
        <w:jc w:val="both"/>
      </w:pPr>
      <w:r>
        <w:rPr>
          <w:rFonts w:ascii="Times New Roman"/>
          <w:b w:val="false"/>
          <w:i w:val="false"/>
          <w:color w:val="000000"/>
          <w:sz w:val="28"/>
        </w:rPr>
        <w:t>
      18) Түркістан облысының білім басқармасының Жетісай ауданының адами әлеуетті дамыту бөлімінің "М.Байзақов атындағы №18 жалпы орта мектебі" коммуналдық мемлекеттік мекемесі;</w:t>
      </w:r>
    </w:p>
    <w:p>
      <w:pPr>
        <w:spacing w:after="0"/>
        <w:ind w:left="0"/>
        <w:jc w:val="both"/>
      </w:pPr>
      <w:r>
        <w:rPr>
          <w:rFonts w:ascii="Times New Roman"/>
          <w:b w:val="false"/>
          <w:i w:val="false"/>
          <w:color w:val="000000"/>
          <w:sz w:val="28"/>
        </w:rPr>
        <w:t>
      19) Түркістан облысының білім басқармасының Жетісай ауданының адами әлеуетті дамыту бөлімінің "Аманкелді атындағы №19 жалпы орта мектебі"коммуналдық мемлекеттік мекемесі;</w:t>
      </w:r>
    </w:p>
    <w:p>
      <w:pPr>
        <w:spacing w:after="0"/>
        <w:ind w:left="0"/>
        <w:jc w:val="both"/>
      </w:pPr>
      <w:r>
        <w:rPr>
          <w:rFonts w:ascii="Times New Roman"/>
          <w:b w:val="false"/>
          <w:i w:val="false"/>
          <w:color w:val="000000"/>
          <w:sz w:val="28"/>
        </w:rPr>
        <w:t>
      20) Түркістан облысының білім басқармасының Жетісай ауданының адами әлеуетті дамыту бөлімінің "Т.Рысқұлов атындағы №20 жалпы орта мектебі" коммуналдық мемлекеттік мекемесі;</w:t>
      </w:r>
    </w:p>
    <w:p>
      <w:pPr>
        <w:spacing w:after="0"/>
        <w:ind w:left="0"/>
        <w:jc w:val="both"/>
      </w:pPr>
      <w:r>
        <w:rPr>
          <w:rFonts w:ascii="Times New Roman"/>
          <w:b w:val="false"/>
          <w:i w:val="false"/>
          <w:color w:val="000000"/>
          <w:sz w:val="28"/>
        </w:rPr>
        <w:t>
      21) Түркістан облысының білім басқармасының Жетісай ауданының адами әлеуетті дамыту бөлімінің "Б.Майлин атындағы №21 жалпы орта мектебі" коммуналдық мемлекеттік мекемесі;</w:t>
      </w:r>
    </w:p>
    <w:p>
      <w:pPr>
        <w:spacing w:after="0"/>
        <w:ind w:left="0"/>
        <w:jc w:val="both"/>
      </w:pPr>
      <w:r>
        <w:rPr>
          <w:rFonts w:ascii="Times New Roman"/>
          <w:b w:val="false"/>
          <w:i w:val="false"/>
          <w:color w:val="000000"/>
          <w:sz w:val="28"/>
        </w:rPr>
        <w:t>
      22) Түркістан облысының білім басқармасының Жетісай ауданының адами әлеуетті дамыту бөлімінің "Қ.А.Яссауи атындағы №22 жалпы орта мектебі" коммуналдық мемлекеттік мекемесі;</w:t>
      </w:r>
    </w:p>
    <w:p>
      <w:pPr>
        <w:spacing w:after="0"/>
        <w:ind w:left="0"/>
        <w:jc w:val="both"/>
      </w:pPr>
      <w:r>
        <w:rPr>
          <w:rFonts w:ascii="Times New Roman"/>
          <w:b w:val="false"/>
          <w:i w:val="false"/>
          <w:color w:val="000000"/>
          <w:sz w:val="28"/>
        </w:rPr>
        <w:t>
      23) Түркістан облысының білім басқармасының Жетісай ауданының адами әлеуетті дамыту бөлімінің "А.Рудаки атындағы №23 жалпы орта мектебі" коммуналдық мемлекеттік мекемесі;</w:t>
      </w:r>
    </w:p>
    <w:p>
      <w:pPr>
        <w:spacing w:after="0"/>
        <w:ind w:left="0"/>
        <w:jc w:val="both"/>
      </w:pPr>
      <w:r>
        <w:rPr>
          <w:rFonts w:ascii="Times New Roman"/>
          <w:b w:val="false"/>
          <w:i w:val="false"/>
          <w:color w:val="000000"/>
          <w:sz w:val="28"/>
        </w:rPr>
        <w:t>
      24) Түркістан облысының білім басқармасының Жетісай ауданының адами әлеуетті дамыту бөлімінің "А.Жами атындағы №24 жалпы орта мектебі" коммуналдық мемлекеттік мекемесі;</w:t>
      </w:r>
    </w:p>
    <w:p>
      <w:pPr>
        <w:spacing w:after="0"/>
        <w:ind w:left="0"/>
        <w:jc w:val="both"/>
      </w:pPr>
      <w:r>
        <w:rPr>
          <w:rFonts w:ascii="Times New Roman"/>
          <w:b w:val="false"/>
          <w:i w:val="false"/>
          <w:color w:val="000000"/>
          <w:sz w:val="28"/>
        </w:rPr>
        <w:t>
      25) Түркістан облысының білім басқармасының Жетісай ауданының адами әлеуетті дамыту бөлімінің "№25 жалпы орта мектебі" коммуналдық мемлекеттік мекемесі;</w:t>
      </w:r>
    </w:p>
    <w:p>
      <w:pPr>
        <w:spacing w:after="0"/>
        <w:ind w:left="0"/>
        <w:jc w:val="both"/>
      </w:pPr>
      <w:r>
        <w:rPr>
          <w:rFonts w:ascii="Times New Roman"/>
          <w:b w:val="false"/>
          <w:i w:val="false"/>
          <w:color w:val="000000"/>
          <w:sz w:val="28"/>
        </w:rPr>
        <w:t>
      26) Түркістан облысының білім басқармасының Жетісай ауданының адами әлеуетті дамыту бөлімінің "М.Шоқай атындағы №26 жалпы орта мектебі" коммуналдық мемлекеттік мекемесі;</w:t>
      </w:r>
    </w:p>
    <w:p>
      <w:pPr>
        <w:spacing w:after="0"/>
        <w:ind w:left="0"/>
        <w:jc w:val="both"/>
      </w:pPr>
      <w:r>
        <w:rPr>
          <w:rFonts w:ascii="Times New Roman"/>
          <w:b w:val="false"/>
          <w:i w:val="false"/>
          <w:color w:val="000000"/>
          <w:sz w:val="28"/>
        </w:rPr>
        <w:t>
      27) Түркістан облысының білім басқармасының Жетісай ауданының адами әлеуетті дамыту бөлімінің "Ә.Жангелдин атындағы №27 жалпы орта мектебі" коммуналдық мемлекеттік мекемесі;</w:t>
      </w:r>
    </w:p>
    <w:p>
      <w:pPr>
        <w:spacing w:after="0"/>
        <w:ind w:left="0"/>
        <w:jc w:val="both"/>
      </w:pPr>
      <w:r>
        <w:rPr>
          <w:rFonts w:ascii="Times New Roman"/>
          <w:b w:val="false"/>
          <w:i w:val="false"/>
          <w:color w:val="000000"/>
          <w:sz w:val="28"/>
        </w:rPr>
        <w:t>
      28) Түркістан облысының білім басқармасының Жетісай ауданының адами әлеуетті дамыту бөлімінің "Хиуаз Доспанова атындағы №28 жалпы орта мектебі" коммуналдық мемлекеттік мекемесі;</w:t>
      </w:r>
    </w:p>
    <w:p>
      <w:pPr>
        <w:spacing w:after="0"/>
        <w:ind w:left="0"/>
        <w:jc w:val="both"/>
      </w:pPr>
      <w:r>
        <w:rPr>
          <w:rFonts w:ascii="Times New Roman"/>
          <w:b w:val="false"/>
          <w:i w:val="false"/>
          <w:color w:val="000000"/>
          <w:sz w:val="28"/>
        </w:rPr>
        <w:t>
      29) Түркістан облысының білім басқармасының Жетісай ауданының адами әлеуетті дамыту бөлімінің "С.Сейфуллин атындағы №29 жалпы орта мектебі" коммуналдық мемлекеттік мекемесі;</w:t>
      </w:r>
    </w:p>
    <w:p>
      <w:pPr>
        <w:spacing w:after="0"/>
        <w:ind w:left="0"/>
        <w:jc w:val="both"/>
      </w:pPr>
      <w:r>
        <w:rPr>
          <w:rFonts w:ascii="Times New Roman"/>
          <w:b w:val="false"/>
          <w:i w:val="false"/>
          <w:color w:val="000000"/>
          <w:sz w:val="28"/>
        </w:rPr>
        <w:t>
      30) Түркістан облысының білім басқармасының Жетісай ауданының адами әлеуетті дамыту бөлімінің "І.Жансүгіров атындағы №30 жалпы орта мектебі" коммуналдық мемлекеттік мекемесі;</w:t>
      </w:r>
    </w:p>
    <w:p>
      <w:pPr>
        <w:spacing w:after="0"/>
        <w:ind w:left="0"/>
        <w:jc w:val="both"/>
      </w:pPr>
      <w:r>
        <w:rPr>
          <w:rFonts w:ascii="Times New Roman"/>
          <w:b w:val="false"/>
          <w:i w:val="false"/>
          <w:color w:val="000000"/>
          <w:sz w:val="28"/>
        </w:rPr>
        <w:t>
      31) Түркістан облысының білім басқармасының Жетісай ауданының адами әлеуетті дамыту бөлімінің "М.Әуезов атындағы №31 жалпы орта мектебі" коммуналдық мемлекеттік мекемесі;</w:t>
      </w:r>
    </w:p>
    <w:p>
      <w:pPr>
        <w:spacing w:after="0"/>
        <w:ind w:left="0"/>
        <w:jc w:val="both"/>
      </w:pPr>
      <w:r>
        <w:rPr>
          <w:rFonts w:ascii="Times New Roman"/>
          <w:b w:val="false"/>
          <w:i w:val="false"/>
          <w:color w:val="000000"/>
          <w:sz w:val="28"/>
        </w:rPr>
        <w:t>
      32) Түркістан облысының білім басқармасының Жетісай ауданының адами әлеуетті дамыту бөлімінің "Ш.Құдайбердиев атындағы №32 жалпы орта мектебі" коммуналдық мемлекеттік мекемесі;</w:t>
      </w:r>
    </w:p>
    <w:p>
      <w:pPr>
        <w:spacing w:after="0"/>
        <w:ind w:left="0"/>
        <w:jc w:val="both"/>
      </w:pPr>
      <w:r>
        <w:rPr>
          <w:rFonts w:ascii="Times New Roman"/>
          <w:b w:val="false"/>
          <w:i w:val="false"/>
          <w:color w:val="000000"/>
          <w:sz w:val="28"/>
        </w:rPr>
        <w:t>
      33) Түркістан облысының білім басқармасының Жетісай ауданының адами әлеуетті дамыту бөлімінің "М.Мәметова атындағы №33 жалпы орта мектебі"коммуналдық мемлекеттік мекемесі;</w:t>
      </w:r>
    </w:p>
    <w:p>
      <w:pPr>
        <w:spacing w:after="0"/>
        <w:ind w:left="0"/>
        <w:jc w:val="both"/>
      </w:pPr>
      <w:r>
        <w:rPr>
          <w:rFonts w:ascii="Times New Roman"/>
          <w:b w:val="false"/>
          <w:i w:val="false"/>
          <w:color w:val="000000"/>
          <w:sz w:val="28"/>
        </w:rPr>
        <w:t>
      34) Түркістан облысының білім басқармасының Жетісай ауданының адами әлеуетті дамыту бөлімінің "Ә.Молдағұлова атындағы №34 жалпы орта мектебі" коммуналдық мемлекеттік мекемесі;</w:t>
      </w:r>
    </w:p>
    <w:p>
      <w:pPr>
        <w:spacing w:after="0"/>
        <w:ind w:left="0"/>
        <w:jc w:val="both"/>
      </w:pPr>
      <w:r>
        <w:rPr>
          <w:rFonts w:ascii="Times New Roman"/>
          <w:b w:val="false"/>
          <w:i w:val="false"/>
          <w:color w:val="000000"/>
          <w:sz w:val="28"/>
        </w:rPr>
        <w:t>
      35) Түркістан облысының білім басқармасының Жетісай ауданының адами әлеуетті дамыту бөлімінің "№35 "Қараөзек" жалпы орта мектебі" коммуналдық мемлекеттік мекемесі;</w:t>
      </w:r>
    </w:p>
    <w:p>
      <w:pPr>
        <w:spacing w:after="0"/>
        <w:ind w:left="0"/>
        <w:jc w:val="both"/>
      </w:pPr>
      <w:r>
        <w:rPr>
          <w:rFonts w:ascii="Times New Roman"/>
          <w:b w:val="false"/>
          <w:i w:val="false"/>
          <w:color w:val="000000"/>
          <w:sz w:val="28"/>
        </w:rPr>
        <w:t>
      36) Түркістан облысының білім басқармасының Жетісай ауданының адами әлеуетті дамыту бөлімінің "№36 негізгі орта мектебі" коммуналдық мемлекеттік мекемесі;</w:t>
      </w:r>
    </w:p>
    <w:p>
      <w:pPr>
        <w:spacing w:after="0"/>
        <w:ind w:left="0"/>
        <w:jc w:val="both"/>
      </w:pPr>
      <w:r>
        <w:rPr>
          <w:rFonts w:ascii="Times New Roman"/>
          <w:b w:val="false"/>
          <w:i w:val="false"/>
          <w:color w:val="000000"/>
          <w:sz w:val="28"/>
        </w:rPr>
        <w:t>
      37) Түркістан облысының білім басқармасының Жетісай ауданының адами әлеуетті дамыту бөлімінің "№37 "Еңбек" жалпы орта мектебі" коммуналдық мемлекеттік мекемесі;</w:t>
      </w:r>
    </w:p>
    <w:p>
      <w:pPr>
        <w:spacing w:after="0"/>
        <w:ind w:left="0"/>
        <w:jc w:val="both"/>
      </w:pPr>
      <w:r>
        <w:rPr>
          <w:rFonts w:ascii="Times New Roman"/>
          <w:b w:val="false"/>
          <w:i w:val="false"/>
          <w:color w:val="000000"/>
          <w:sz w:val="28"/>
        </w:rPr>
        <w:t>
      38) Түркістан облысының білім басқармасының Жетісай ауданының адами әлеуетті дамыту бөлімінің "С.Асанов атындағы №38 жалпы орта мектебі" коммуналдық мемлекеттік мекемесі;</w:t>
      </w:r>
    </w:p>
    <w:p>
      <w:pPr>
        <w:spacing w:after="0"/>
        <w:ind w:left="0"/>
        <w:jc w:val="both"/>
      </w:pPr>
      <w:r>
        <w:rPr>
          <w:rFonts w:ascii="Times New Roman"/>
          <w:b w:val="false"/>
          <w:i w:val="false"/>
          <w:color w:val="000000"/>
          <w:sz w:val="28"/>
        </w:rPr>
        <w:t>
      39) Түркістан облысының білім басқармасының Жетісай ауданының адами әлеуетті дамыту бөлімінің "№39 "Асықата" жалпы орта мектебі" коммуналдық мемлекеттік мекемесі;</w:t>
      </w:r>
    </w:p>
    <w:p>
      <w:pPr>
        <w:spacing w:after="0"/>
        <w:ind w:left="0"/>
        <w:jc w:val="both"/>
      </w:pPr>
      <w:r>
        <w:rPr>
          <w:rFonts w:ascii="Times New Roman"/>
          <w:b w:val="false"/>
          <w:i w:val="false"/>
          <w:color w:val="000000"/>
          <w:sz w:val="28"/>
        </w:rPr>
        <w:t>
      40) Түркістан облысының білім басқармасының Жетісай ауданының адами әлеуетті дамыту бөлімінің "№40 "Ынтымақ" жалпы орта мектебі" коммуналдық мемлекеттік мекемесі;</w:t>
      </w:r>
    </w:p>
    <w:p>
      <w:pPr>
        <w:spacing w:after="0"/>
        <w:ind w:left="0"/>
        <w:jc w:val="both"/>
      </w:pPr>
      <w:r>
        <w:rPr>
          <w:rFonts w:ascii="Times New Roman"/>
          <w:b w:val="false"/>
          <w:i w:val="false"/>
          <w:color w:val="000000"/>
          <w:sz w:val="28"/>
        </w:rPr>
        <w:t>
      41) Түркістан облысының білім басқармасының Жетісай ауданының адами әлеуетті дамыту бөлімінің Қ.Дәрімбаев атындағы №41 жалпы орта мектебі" коммуналдық мемлекеттік мекемесі;</w:t>
      </w:r>
    </w:p>
    <w:p>
      <w:pPr>
        <w:spacing w:after="0"/>
        <w:ind w:left="0"/>
        <w:jc w:val="both"/>
      </w:pPr>
      <w:r>
        <w:rPr>
          <w:rFonts w:ascii="Times New Roman"/>
          <w:b w:val="false"/>
          <w:i w:val="false"/>
          <w:color w:val="000000"/>
          <w:sz w:val="28"/>
        </w:rPr>
        <w:t>
      42) Түркістан облысының білім басқармасының Жетісай ауданының адами әлеуетті дамыту бөлімінің "С.Қожанов атындағы №42 жалпы орта мектебі" коммуналдық мемлекеттік мекемесі;</w:t>
      </w:r>
    </w:p>
    <w:p>
      <w:pPr>
        <w:spacing w:after="0"/>
        <w:ind w:left="0"/>
        <w:jc w:val="both"/>
      </w:pPr>
      <w:r>
        <w:rPr>
          <w:rFonts w:ascii="Times New Roman"/>
          <w:b w:val="false"/>
          <w:i w:val="false"/>
          <w:color w:val="000000"/>
          <w:sz w:val="28"/>
        </w:rPr>
        <w:t>
      43) Түркістан облысының білім басқармасының Жетісай ауданының адами әлеуетті дамыту бөлімінің "Мыңжасар Маңғытаев атындағы №43 жалпы орта мектебі" коммуналдық мемлекеттік мекемесі;</w:t>
      </w:r>
    </w:p>
    <w:p>
      <w:pPr>
        <w:spacing w:after="0"/>
        <w:ind w:left="0"/>
        <w:jc w:val="both"/>
      </w:pPr>
      <w:r>
        <w:rPr>
          <w:rFonts w:ascii="Times New Roman"/>
          <w:b w:val="false"/>
          <w:i w:val="false"/>
          <w:color w:val="000000"/>
          <w:sz w:val="28"/>
        </w:rPr>
        <w:t>
      44) Түркістан облысының білім басқармасының Жетісай ауданының адами әлеуетті дамыту бөлімінің "№44 "Жаңа дала" жалпы орта мектебі" коммуналдық мемлекеттік мекемесі;</w:t>
      </w:r>
    </w:p>
    <w:p>
      <w:pPr>
        <w:spacing w:after="0"/>
        <w:ind w:left="0"/>
        <w:jc w:val="both"/>
      </w:pPr>
      <w:r>
        <w:rPr>
          <w:rFonts w:ascii="Times New Roman"/>
          <w:b w:val="false"/>
          <w:i w:val="false"/>
          <w:color w:val="000000"/>
          <w:sz w:val="28"/>
        </w:rPr>
        <w:t>
      45) Түркістан облысының білім басқармасының Жетісай ауданының адами әлеуетті дамыту бөлімінің "Н.Исмайлов атындағы №45 жалпы орта мектебі" коммуналдық мемлекеттік мекемесі;</w:t>
      </w:r>
    </w:p>
    <w:p>
      <w:pPr>
        <w:spacing w:after="0"/>
        <w:ind w:left="0"/>
        <w:jc w:val="both"/>
      </w:pPr>
      <w:r>
        <w:rPr>
          <w:rFonts w:ascii="Times New Roman"/>
          <w:b w:val="false"/>
          <w:i w:val="false"/>
          <w:color w:val="000000"/>
          <w:sz w:val="28"/>
        </w:rPr>
        <w:t>
      46) Түркістан облысының білім басқармасының Жетісай ауданының адами әлеуетті дамыту бөлімінің "Ә.Қастеев атындағы №46 жалпы орта мектебі" коммуналдық мемлекеттік мекемесі;</w:t>
      </w:r>
    </w:p>
    <w:p>
      <w:pPr>
        <w:spacing w:after="0"/>
        <w:ind w:left="0"/>
        <w:jc w:val="both"/>
      </w:pPr>
      <w:r>
        <w:rPr>
          <w:rFonts w:ascii="Times New Roman"/>
          <w:b w:val="false"/>
          <w:i w:val="false"/>
          <w:color w:val="000000"/>
          <w:sz w:val="28"/>
        </w:rPr>
        <w:t>
      47) Түркістан облысының білім басқармасының Жетісай ауданының адами әлеуетті дамыту бөлімінің "М.Мақатаев атындағы №47 жалпы орта мектебі" коммуналдық мемлекеттік мекемесі;</w:t>
      </w:r>
    </w:p>
    <w:p>
      <w:pPr>
        <w:spacing w:after="0"/>
        <w:ind w:left="0"/>
        <w:jc w:val="both"/>
      </w:pPr>
      <w:r>
        <w:rPr>
          <w:rFonts w:ascii="Times New Roman"/>
          <w:b w:val="false"/>
          <w:i w:val="false"/>
          <w:color w:val="000000"/>
          <w:sz w:val="28"/>
        </w:rPr>
        <w:t>
      48) Түркістан облысының білім басқармасының Жетісай ауданының адами әлеуетті дамыту бөлімінің "Қ.Сәтбаев атындағы №48 жалпы орта мектебі" коммуналдық мемлекеттік мекемесі;</w:t>
      </w:r>
    </w:p>
    <w:p>
      <w:pPr>
        <w:spacing w:after="0"/>
        <w:ind w:left="0"/>
        <w:jc w:val="both"/>
      </w:pPr>
      <w:r>
        <w:rPr>
          <w:rFonts w:ascii="Times New Roman"/>
          <w:b w:val="false"/>
          <w:i w:val="false"/>
          <w:color w:val="000000"/>
          <w:sz w:val="28"/>
        </w:rPr>
        <w:t>
      49) Түркістан облысының білім басқармасының Жетісай ауданының адами әлеуетті дамыту бөлімінің "№49 "Сырдария" жалпы орта мектебі" коммуналдық мемлекеттік мекемесі;</w:t>
      </w:r>
    </w:p>
    <w:p>
      <w:pPr>
        <w:spacing w:after="0"/>
        <w:ind w:left="0"/>
        <w:jc w:val="both"/>
      </w:pPr>
      <w:r>
        <w:rPr>
          <w:rFonts w:ascii="Times New Roman"/>
          <w:b w:val="false"/>
          <w:i w:val="false"/>
          <w:color w:val="000000"/>
          <w:sz w:val="28"/>
        </w:rPr>
        <w:t>
      50) Түркістан облысының білім басқармасының Жетісай ауданының адами әлеуетті дамыту бөлімінің "Р.Қошқарбаев атындағы №50 жалпы орта мектебі" коммуналдық мемлекеттік мекемесі;</w:t>
      </w:r>
    </w:p>
    <w:p>
      <w:pPr>
        <w:spacing w:after="0"/>
        <w:ind w:left="0"/>
        <w:jc w:val="both"/>
      </w:pPr>
      <w:r>
        <w:rPr>
          <w:rFonts w:ascii="Times New Roman"/>
          <w:b w:val="false"/>
          <w:i w:val="false"/>
          <w:color w:val="000000"/>
          <w:sz w:val="28"/>
        </w:rPr>
        <w:t>
      51) Түркістан облысының білім басқармасының Жетісай ауданының адами әлеуетті дамыту бөлімінің"№51 "Дәуір" жалпы орта мектебі" коммуналдық мемлекеттік мекемесі;</w:t>
      </w:r>
    </w:p>
    <w:p>
      <w:pPr>
        <w:spacing w:after="0"/>
        <w:ind w:left="0"/>
        <w:jc w:val="both"/>
      </w:pPr>
      <w:r>
        <w:rPr>
          <w:rFonts w:ascii="Times New Roman"/>
          <w:b w:val="false"/>
          <w:i w:val="false"/>
          <w:color w:val="000000"/>
          <w:sz w:val="28"/>
        </w:rPr>
        <w:t>
      52) Түркістан облысының білім басқармасының Жетісай ауданының адами әлеуетті дамыту бөлімінің "С.Сейфуллин атындағы №52 жалпы орта мектебі" коммуналдық мемлекеттік мекемесі;</w:t>
      </w:r>
    </w:p>
    <w:p>
      <w:pPr>
        <w:spacing w:after="0"/>
        <w:ind w:left="0"/>
        <w:jc w:val="both"/>
      </w:pPr>
      <w:r>
        <w:rPr>
          <w:rFonts w:ascii="Times New Roman"/>
          <w:b w:val="false"/>
          <w:i w:val="false"/>
          <w:color w:val="000000"/>
          <w:sz w:val="28"/>
        </w:rPr>
        <w:t>
      53) Түркістан облысының білім басқармасының Жетісай ауданының адами әлеуетті дамыту бөлімінің "Ю.Гагарин атындағы №53 жалпы орта мектебі" коммуналдық мемлекеттік мекемесі;</w:t>
      </w:r>
    </w:p>
    <w:p>
      <w:pPr>
        <w:spacing w:after="0"/>
        <w:ind w:left="0"/>
        <w:jc w:val="both"/>
      </w:pPr>
      <w:r>
        <w:rPr>
          <w:rFonts w:ascii="Times New Roman"/>
          <w:b w:val="false"/>
          <w:i w:val="false"/>
          <w:color w:val="000000"/>
          <w:sz w:val="28"/>
        </w:rPr>
        <w:t>
      54) Түркістан облысының білім басқармасының Жетісай ауданының адами әлеуетті дамыту бөлімінің "Ілияс Есенберлин атындағы №54 жалпы орта мектебі" коммуналдық мемлекеттік мекемесі;</w:t>
      </w:r>
    </w:p>
    <w:p>
      <w:pPr>
        <w:spacing w:after="0"/>
        <w:ind w:left="0"/>
        <w:jc w:val="both"/>
      </w:pPr>
      <w:r>
        <w:rPr>
          <w:rFonts w:ascii="Times New Roman"/>
          <w:b w:val="false"/>
          <w:i w:val="false"/>
          <w:color w:val="000000"/>
          <w:sz w:val="28"/>
        </w:rPr>
        <w:t>
      55) Түркістан облысының білім басқармасының Жетісай ауданының адами әлеуетті дамыту бөлімінің "№55 "Жеңістің 50 жылдығы" жалпы орта мектебі" коммуналдық мемлекеттік мекемесі;</w:t>
      </w:r>
    </w:p>
    <w:p>
      <w:pPr>
        <w:spacing w:after="0"/>
        <w:ind w:left="0"/>
        <w:jc w:val="both"/>
      </w:pPr>
      <w:r>
        <w:rPr>
          <w:rFonts w:ascii="Times New Roman"/>
          <w:b w:val="false"/>
          <w:i w:val="false"/>
          <w:color w:val="000000"/>
          <w:sz w:val="28"/>
        </w:rPr>
        <w:t>
      56) Түркістан облысының білім басқармасының Жетісай ауданының адами әлеуетті дамыту бөлімінің "С.Ерубаев атындағы №56 жалпы орта мектебі" коммуналдық мемлекеттік мекемесі;</w:t>
      </w:r>
    </w:p>
    <w:p>
      <w:pPr>
        <w:spacing w:after="0"/>
        <w:ind w:left="0"/>
        <w:jc w:val="both"/>
      </w:pPr>
      <w:r>
        <w:rPr>
          <w:rFonts w:ascii="Times New Roman"/>
          <w:b w:val="false"/>
          <w:i w:val="false"/>
          <w:color w:val="000000"/>
          <w:sz w:val="28"/>
        </w:rPr>
        <w:t>
      57) Түркістан облысының білім басқармасының Жетісай ауданының адами әлеуетті дамыту бөлімінің"№57 "Сарыарқа" жалпы орта мектебі" коммуналдық мемлекеттік мекемесі;</w:t>
      </w:r>
    </w:p>
    <w:p>
      <w:pPr>
        <w:spacing w:after="0"/>
        <w:ind w:left="0"/>
        <w:jc w:val="both"/>
      </w:pPr>
      <w:r>
        <w:rPr>
          <w:rFonts w:ascii="Times New Roman"/>
          <w:b w:val="false"/>
          <w:i w:val="false"/>
          <w:color w:val="000000"/>
          <w:sz w:val="28"/>
        </w:rPr>
        <w:t>
      58) Түркістан облысының білім басқармасының Жетісай ауданының адами әлеуетті дамыту бөлімінің "Мырзақадыр Нұрбаев атындағы №58 жалпы орта мектебі" коммуналдық мемлекеттік мекемесі;</w:t>
      </w:r>
    </w:p>
    <w:p>
      <w:pPr>
        <w:spacing w:after="0"/>
        <w:ind w:left="0"/>
        <w:jc w:val="both"/>
      </w:pPr>
      <w:r>
        <w:rPr>
          <w:rFonts w:ascii="Times New Roman"/>
          <w:b w:val="false"/>
          <w:i w:val="false"/>
          <w:color w:val="000000"/>
          <w:sz w:val="28"/>
        </w:rPr>
        <w:t>
      59) Түркістан облысының білім басқармасының Жетісай ауданының адами әлеуетті дамыту бөлімінің Я.Есенбеков атындағы №59 жалпы орта мектебі" коммуналдық мемлекеттік мекемесі;</w:t>
      </w:r>
    </w:p>
    <w:p>
      <w:pPr>
        <w:spacing w:after="0"/>
        <w:ind w:left="0"/>
        <w:jc w:val="both"/>
      </w:pPr>
      <w:r>
        <w:rPr>
          <w:rFonts w:ascii="Times New Roman"/>
          <w:b w:val="false"/>
          <w:i w:val="false"/>
          <w:color w:val="000000"/>
          <w:sz w:val="28"/>
        </w:rPr>
        <w:t>
      60) Түркістан облысының білім басқармасының Жетісай ауданының адами әлеуетті дамыту бөлімінің "№60 "Қызылқұм" жалпы орта мектебі" коммуналдық мемлекеттік мекемесі;</w:t>
      </w:r>
    </w:p>
    <w:p>
      <w:pPr>
        <w:spacing w:after="0"/>
        <w:ind w:left="0"/>
        <w:jc w:val="both"/>
      </w:pPr>
      <w:r>
        <w:rPr>
          <w:rFonts w:ascii="Times New Roman"/>
          <w:b w:val="false"/>
          <w:i w:val="false"/>
          <w:color w:val="000000"/>
          <w:sz w:val="28"/>
        </w:rPr>
        <w:t>
      61) Түркістан облысының білім басқармасының Жетісай ауданының адами әлеуетті дамыту бөлімінің "Ғ.Мұратбаев атындағы №61 жалпы орта мектебі" коммуналдық мемлекеттік мекемесі;</w:t>
      </w:r>
    </w:p>
    <w:p>
      <w:pPr>
        <w:spacing w:after="0"/>
        <w:ind w:left="0"/>
        <w:jc w:val="both"/>
      </w:pPr>
      <w:r>
        <w:rPr>
          <w:rFonts w:ascii="Times New Roman"/>
          <w:b w:val="false"/>
          <w:i w:val="false"/>
          <w:color w:val="000000"/>
          <w:sz w:val="28"/>
        </w:rPr>
        <w:t>
      62) Түркістан облысының білім басқармасының Жетісай ауданының адами әлеуетті дамыту бөлімінің "Кенесары хан атындағы №62 жалпы орта мектебі" коммуналдық мемлекеттік мекемесі;</w:t>
      </w:r>
    </w:p>
    <w:p>
      <w:pPr>
        <w:spacing w:after="0"/>
        <w:ind w:left="0"/>
        <w:jc w:val="both"/>
      </w:pPr>
      <w:r>
        <w:rPr>
          <w:rFonts w:ascii="Times New Roman"/>
          <w:b w:val="false"/>
          <w:i w:val="false"/>
          <w:color w:val="000000"/>
          <w:sz w:val="28"/>
        </w:rPr>
        <w:t>
      63) Түркістан облысының білім басқармасының Жетісай ауданының адами әлеуетті дамыту бөлімінің "Ы.Алтынсарин атындағы №63 жалпы орта мектебі" коммуналдық мемлекеттік мекемесі;</w:t>
      </w:r>
    </w:p>
    <w:p>
      <w:pPr>
        <w:spacing w:after="0"/>
        <w:ind w:left="0"/>
        <w:jc w:val="both"/>
      </w:pPr>
      <w:r>
        <w:rPr>
          <w:rFonts w:ascii="Times New Roman"/>
          <w:b w:val="false"/>
          <w:i w:val="false"/>
          <w:color w:val="000000"/>
          <w:sz w:val="28"/>
        </w:rPr>
        <w:t>
      64) Түркістан облысының білім басқармасының Жетісай ауданының адами әлеуетті дамыту бөлімінің "№64 "Мақталы" жалпы орта мектебі" коммуналдық мемлекеттік мекемесі;</w:t>
      </w:r>
    </w:p>
    <w:p>
      <w:pPr>
        <w:spacing w:after="0"/>
        <w:ind w:left="0"/>
        <w:jc w:val="both"/>
      </w:pPr>
      <w:r>
        <w:rPr>
          <w:rFonts w:ascii="Times New Roman"/>
          <w:b w:val="false"/>
          <w:i w:val="false"/>
          <w:color w:val="000000"/>
          <w:sz w:val="28"/>
        </w:rPr>
        <w:t>
      65) Түркістан облысының білім басқармасының Жетісай ауданының адами әлеуетті дамыту бөлімінің "№65 "Достық" жалпы орта мектебі" коммуналдық мемлекеттік мекемесі;</w:t>
      </w:r>
    </w:p>
    <w:p>
      <w:pPr>
        <w:spacing w:after="0"/>
        <w:ind w:left="0"/>
        <w:jc w:val="both"/>
      </w:pPr>
      <w:r>
        <w:rPr>
          <w:rFonts w:ascii="Times New Roman"/>
          <w:b w:val="false"/>
          <w:i w:val="false"/>
          <w:color w:val="000000"/>
          <w:sz w:val="28"/>
        </w:rPr>
        <w:t>
      66) Түркістан облысының білім басқармасының Жетісай ауданының адами әлеуетті дамыту бөлімінің "№66 "Мырзашөл" жалпы орта мектебі" коммуналдық мемлекеттік мекемесі;</w:t>
      </w:r>
    </w:p>
    <w:p>
      <w:pPr>
        <w:spacing w:after="0"/>
        <w:ind w:left="0"/>
        <w:jc w:val="both"/>
      </w:pPr>
      <w:r>
        <w:rPr>
          <w:rFonts w:ascii="Times New Roman"/>
          <w:b w:val="false"/>
          <w:i w:val="false"/>
          <w:color w:val="000000"/>
          <w:sz w:val="28"/>
        </w:rPr>
        <w:t>
      67) Түркістан облысының білім басқармасының Жетісай ауданының адами әлеуетті дамыту бөлімінің "Қазыбек би атындағы №67 жалпы орта мектебі" коммуналдық мемлекеттік мекемесі;</w:t>
      </w:r>
    </w:p>
    <w:p>
      <w:pPr>
        <w:spacing w:after="0"/>
        <w:ind w:left="0"/>
        <w:jc w:val="both"/>
      </w:pPr>
      <w:r>
        <w:rPr>
          <w:rFonts w:ascii="Times New Roman"/>
          <w:b w:val="false"/>
          <w:i w:val="false"/>
          <w:color w:val="000000"/>
          <w:sz w:val="28"/>
        </w:rPr>
        <w:t>
      68) Түркістан облысының білім басқармасының Жетісай ауданының адами әлеуетті дамыту бөлімінің" №68 "Жібек жолы" жалпы орта мектебі" коммуналдық мемлекеттік мекемесі;</w:t>
      </w:r>
    </w:p>
    <w:p>
      <w:pPr>
        <w:spacing w:after="0"/>
        <w:ind w:left="0"/>
        <w:jc w:val="both"/>
      </w:pPr>
      <w:r>
        <w:rPr>
          <w:rFonts w:ascii="Times New Roman"/>
          <w:b w:val="false"/>
          <w:i w:val="false"/>
          <w:color w:val="000000"/>
          <w:sz w:val="28"/>
        </w:rPr>
        <w:t>
      69) Түркістан облысының білім басқармасының Жетісай ауданының адами әлеуетті дамыту бөлімінің" №69 "Мақташы" жалпы орта мектебі" коммуналдық мемлекеттік мекемесі;</w:t>
      </w:r>
    </w:p>
    <w:p>
      <w:pPr>
        <w:spacing w:after="0"/>
        <w:ind w:left="0"/>
        <w:jc w:val="both"/>
      </w:pPr>
      <w:r>
        <w:rPr>
          <w:rFonts w:ascii="Times New Roman"/>
          <w:b w:val="false"/>
          <w:i w:val="false"/>
          <w:color w:val="000000"/>
          <w:sz w:val="28"/>
        </w:rPr>
        <w:t>
      70) Түркістан облысының білім басқармасының Жетісай ауданының адами әлеуетті дамыту бөлімінің "Ж.Сүлейменов атындағы №70 жалпы орта мектебі" коммуналдық мемлекеттік мекемесі;</w:t>
      </w:r>
    </w:p>
    <w:p>
      <w:pPr>
        <w:spacing w:after="0"/>
        <w:ind w:left="0"/>
        <w:jc w:val="both"/>
      </w:pPr>
      <w:r>
        <w:rPr>
          <w:rFonts w:ascii="Times New Roman"/>
          <w:b w:val="false"/>
          <w:i w:val="false"/>
          <w:color w:val="000000"/>
          <w:sz w:val="28"/>
        </w:rPr>
        <w:t>
      71) Түркістан облысының білім басқармасының Жетісай ауданының адами әлеуетті дамыту бөлімінің "№71 жалпы орта мектебі" коммуналдық мемлекеттік мекемесі;</w:t>
      </w:r>
    </w:p>
    <w:p>
      <w:pPr>
        <w:spacing w:after="0"/>
        <w:ind w:left="0"/>
        <w:jc w:val="both"/>
      </w:pPr>
      <w:r>
        <w:rPr>
          <w:rFonts w:ascii="Times New Roman"/>
          <w:b w:val="false"/>
          <w:i w:val="false"/>
          <w:color w:val="000000"/>
          <w:sz w:val="28"/>
        </w:rPr>
        <w:t>
      72) Түркістан облысының білім басқармасының Жетісай ауданының адами әлеуетті дамыту бөлімінің "№72 жалпы орта мектебі" коммуналдық мемлекеттік мекемесі;</w:t>
      </w:r>
    </w:p>
    <w:p>
      <w:pPr>
        <w:spacing w:after="0"/>
        <w:ind w:left="0"/>
        <w:jc w:val="both"/>
      </w:pPr>
      <w:r>
        <w:rPr>
          <w:rFonts w:ascii="Times New Roman"/>
          <w:b w:val="false"/>
          <w:i w:val="false"/>
          <w:color w:val="000000"/>
          <w:sz w:val="28"/>
        </w:rPr>
        <w:t>
      73) Түркістан облысының білім басқармасының Жетісай ауданының адами әлеуетті дамыту бөлімінің "№73 жалпы орта мектебі" коммуналдық мемлекеттік мекемесі;</w:t>
      </w:r>
    </w:p>
    <w:p>
      <w:pPr>
        <w:spacing w:after="0"/>
        <w:ind w:left="0"/>
        <w:jc w:val="both"/>
      </w:pPr>
      <w:r>
        <w:rPr>
          <w:rFonts w:ascii="Times New Roman"/>
          <w:b w:val="false"/>
          <w:i w:val="false"/>
          <w:color w:val="000000"/>
          <w:sz w:val="28"/>
        </w:rPr>
        <w:t>
      74) Түркістан облысының білім басқармасының Жетісай ауданының адами әлеуетті дамыту бөлімінің "Балалар мен жасөспірімдер шығармашылық орталығы" коммуналдық мемлекеттік мекемесі;</w:t>
      </w:r>
    </w:p>
    <w:p>
      <w:pPr>
        <w:spacing w:after="0"/>
        <w:ind w:left="0"/>
        <w:jc w:val="both"/>
      </w:pPr>
      <w:r>
        <w:rPr>
          <w:rFonts w:ascii="Times New Roman"/>
          <w:b w:val="false"/>
          <w:i w:val="false"/>
          <w:color w:val="000000"/>
          <w:sz w:val="28"/>
        </w:rPr>
        <w:t>
      75) Түркістан облысының білім басқармасының Жетісай ауданының адами әлеуетті дамыту бөлімінің "№1 Жетісай балалар өнер мектебі" коммуналдық мемлекеттік мекемесі;</w:t>
      </w:r>
    </w:p>
    <w:p>
      <w:pPr>
        <w:spacing w:after="0"/>
        <w:ind w:left="0"/>
        <w:jc w:val="both"/>
      </w:pPr>
      <w:r>
        <w:rPr>
          <w:rFonts w:ascii="Times New Roman"/>
          <w:b w:val="false"/>
          <w:i w:val="false"/>
          <w:color w:val="000000"/>
          <w:sz w:val="28"/>
        </w:rPr>
        <w:t>
      76) Түркістан облысының білім басқармасының Жетісай ауданының адами әлеуетті дамыту бөлімінің "№2 Ш.Қалдаяқов атындағы Асықата балалар өнер мектебі" коммуналдық мемлекеттік мекемесі;</w:t>
      </w:r>
    </w:p>
    <w:p>
      <w:pPr>
        <w:spacing w:after="0"/>
        <w:ind w:left="0"/>
        <w:jc w:val="both"/>
      </w:pPr>
      <w:r>
        <w:rPr>
          <w:rFonts w:ascii="Times New Roman"/>
          <w:b w:val="false"/>
          <w:i w:val="false"/>
          <w:color w:val="000000"/>
          <w:sz w:val="28"/>
        </w:rPr>
        <w:t>
      77) Түркістан облысының білім басқармасының Жетісай ауданының адами әлеуетті дамыту бөлімінің "Әсел"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78) Түркістан облысының білім басқармасының Жетісай ауданының адами әлеуетті дамыту бөлімінің "Мерей" бөбекжай-балабақшасы"мемлекеттік коммуналдық қазыналық кәсіпорны;</w:t>
      </w:r>
    </w:p>
    <w:p>
      <w:pPr>
        <w:spacing w:after="0"/>
        <w:ind w:left="0"/>
        <w:jc w:val="both"/>
      </w:pPr>
      <w:r>
        <w:rPr>
          <w:rFonts w:ascii="Times New Roman"/>
          <w:b w:val="false"/>
          <w:i w:val="false"/>
          <w:color w:val="000000"/>
          <w:sz w:val="28"/>
        </w:rPr>
        <w:t>
      79) Түркістан облысының білім басқармасының Жетісай ауданының адами әлеуетті дамыту бөлімінің "Күншуақ"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80) Түркістан облысының білім басқармасының Жетісай ауданының адами әлеуетті дамыту бөлімінің "Ақмарал"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81) Түркістан облысының білім басқармасының Жетісай ауданының адами әлеуетті дамыту бөлімінің "Алпамыс батыр"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82) Түркістан облысының білім басқармасының Жетісай ауданының адами әлеуетті дамыту бөлімінің "Майра"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83) Түркістан облысының білім басқармасының Жетісай ауданының адами әлеуетті дамыту бөлімінің "Аяулым"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84) Түркістан облысының білім басқармасының Жетісай ауданының адами әлеуетті дамыту бөлімінің "Бөбек"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85) Түркістан облысының білім басқармасының Жетісай ауданының адами әлеуетті дамыту бөлімінің "Ақ көгершін"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86) Түркістан облысының білім басқармасының Жетісай ауданының адами әлеуетті дамыту бөлімінің "Әлжан ана"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87) Түркістан облысының білім басқармасының Жетісай ауданының адами әлеуетті дамыту бөлімінің "Бейбарыс"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88) Түркістан облысының білім басқармасының Жетісай ауданының адами әлеуетті дамыту бөлімінің "Бүлдіршін"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89) Түркістан облысының білім басқармасының Жетісай ауданының адами әлеуетті дамыту бөлімінің "Сәби"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90) Түркістан облысының білім басқармасының Жетісай ауданының адами әлеуетті дамыту бөлімінің "Балдәурен"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91) Түркістан облысының білім басқармасының Жетісай ауданының адами әлеуетті дамыту бөлімінің "Нұр Асықата"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92) Түркістан облысының білім басқармасының Жетісай ауданының адами әлеуетті дамыту бөлімінің "Наурыз"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93) Түркістан облысының білім басқармасының Жетісай ауданының адами әлеуетті дамыту бөлімінің "Дана"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94) Түркістан облысының білім басқармасының Жетісай ауданының адами әлеуетті дамыту бөлімінің "Ертөстік"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95) Түркістан облысының білім басқармасының Жетісай ауданының адами әлеуетті дамыту бөлімінің "Қуаныш"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96) Түркістан облысының білім басқармасының Жетісай ауданының адами әлеуетті дамыту бөлімінің "Мемлекеттік арнаулы (коррекциялық) "Денсаулық-Жетісай" бөбекжай-балабақшасы" (санаториялық түріндегі бастапқы туберкулез инфекциясы білінген, кішігірім және басылып келе жатқан туберкулездің нысандары мен ауыратын, жиі және ұзақ ауыратын балаларға арналған) мемлекеттік коммуналдық мекемесі;</w:t>
      </w:r>
    </w:p>
    <w:p>
      <w:pPr>
        <w:spacing w:after="0"/>
        <w:ind w:left="0"/>
        <w:jc w:val="both"/>
      </w:pPr>
      <w:r>
        <w:rPr>
          <w:rFonts w:ascii="Times New Roman"/>
          <w:b w:val="false"/>
          <w:i w:val="false"/>
          <w:color w:val="000000"/>
          <w:sz w:val="28"/>
        </w:rPr>
        <w:t>
      97) Түркістан облысының білім басқармасының Жетісай ауданының адами әлеуетті дамыту бөлімінің "Жиделі-Байсын" қала сыртындағы жазғы сауықтыру лагері"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