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6757" w14:textId="b056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"Бәйдібек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"Бәйдібек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 xml:space="preserve">2023 жылғы 21 тамыздағы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"Бәйдібек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"Бәйдібек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Бәйдібек ауданы, Шаян ауылы, Т.Тасболатұлы көшесі, № 1 ғимарат. индексі 160200.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xml:space="preserve">
      1) аудан аумағында білім беру саласындағы мемлекеттік саясатты жүзеге асыру; </w:t>
      </w:r>
    </w:p>
    <w:p>
      <w:pPr>
        <w:spacing w:after="0"/>
        <w:ind w:left="0"/>
        <w:jc w:val="both"/>
      </w:pPr>
      <w:r>
        <w:rPr>
          <w:rFonts w:ascii="Times New Roman"/>
          <w:b w:val="false"/>
          <w:i w:val="false"/>
          <w:color w:val="000000"/>
          <w:sz w:val="28"/>
        </w:rPr>
        <w:t xml:space="preserve">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 </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xml:space="preserve">
      1) Түркістан облысының білім басқармасының Бәйдібек ауданының адами әлеуетті дамыту бөлімінің "Оқушылар үйі" коммуналдық мемлекеттік мекемесі; </w:t>
      </w:r>
    </w:p>
    <w:p>
      <w:pPr>
        <w:spacing w:after="0"/>
        <w:ind w:left="0"/>
        <w:jc w:val="both"/>
      </w:pPr>
      <w:r>
        <w:rPr>
          <w:rFonts w:ascii="Times New Roman"/>
          <w:b w:val="false"/>
          <w:i w:val="false"/>
          <w:color w:val="000000"/>
          <w:sz w:val="28"/>
        </w:rPr>
        <w:t>
      2) Түркістан облысының білім басқармасының Бәйдібек ауданының адами әлеуетті дамыту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Бәйдібек ауданының адами әлеуетті дамыту бөлімінің "Ақтас жалпы орта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Бәйдібек ауданының адами әлеуетті дамыту бөлімінің "Алмалы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Бәйдібек ауданының адами әлеуетті дамыту бөлімінің "Н.Арапов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Бәйдібек ауданының адами әлеуетті дамыту бөлімінің "М.Әуезов атындағы IT-мектеп-лицейі"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Бәйдібек ауданының адами әлеуетті дамыту бөлімінің "Қ.Бәйменов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Бәйдібек ауданының адами әлеуетті дамыту бөлімінің "Боралдай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Бәйдібек ауданының адами әлеуетті дамыту бөлімінің "Борлысай жалпы орта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Бәйдібек ауданының адами әлеуетті дамыту бөлімінің "Бөген жалпы орта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Бәйдібек ауданының адами әлеуетті дамыту бөлімінің "Домалақ ана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Бәйдібек ауданының адами әлеуетті дамыту бөлімінің "С.Ерубаев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Бәйдібек ауданының адами әлеуетті дамыту бөлімінің "Есіркеп батыр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Бәйдібек ауданының адами әлеуетті дамыту бөлімінің "Жамбыл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Бәйдібек ауданының адами әлеуетті дамыту бөлімінің "Жиенқұм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Бәйдібек ауданының адами әлеуетті дамыту бөлімінің "Ө.Жолдасбеков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Бәйдібек ауданының адами әлеуетті дамыту бөлімінің "Жүзімдік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Бәйдібек ауданының адами әлеуетті дамыту бөлімінің "Кеңсай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Бәйдібек ауданының адами әлеуетті дамыту бөлімінің "Т.Қазақбаев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Бәйдібек ауданының адами әлеуетті дамыту бөлімінің "Қайнар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Бәйдібек ауданының адами әлеуетті дамыту бөлімінің "Ғ.Мұратбаев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Бәйдібек ауданының адами әлеуетті дамыту бөлімінің "Мыңбұлақ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Бәйдібек ауданының адами әлеуетті дамыту бөлімінің "Майбұлақ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Бәйдібек ауданының адами әлеуетті дамыту бөлімінің "О.Орманов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Бәйдібек ауданының адами әлеуетті дамыту бөлімінің "Қ.Сәтбаев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Бәйдібек ауданының адами әлеуетті дамыту бөлімінің "Қ.Сыпатаев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Бәйдібек ауданының адами әлеуетті дамыту бөлімінің "О.Тайманов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Бәйдібек ауданының адами әлеуетті дамыту бөлімінің "Тұрмыс-1 жалпы орта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Бәйдібек ауданының адами әлеуетті дамыту бөлімінің "Теректі жалпы орта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Бәйдібек ауданының адами әлеуетті дамыту бөлімінің "Ш.Уалиханов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Бәйдібек ауданының адами әлеуетті дамыту бөлімінің "Шаян көпсалалы лицей-жалпы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Бәйдібек ауданының адами әлеуетті дамыту бөлімінің "Садық Әбдіжаппаров атындағы жалпы орта мектеп-интернаты"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Бәйдібек ауданының адами әлеуетті дамыту бөлімінің "Қаратау жалпы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Бәйдібек ауданының адами әлеуетті дамыту бөлімінің "Ақтау жалпы орта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Бәйдібек ауданының адами әлеуетті дамыту бөлімінің "Ы.Алтынсарин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Бәйдібек ауданының адами әлеуетті дамыту бөлімінің "Досан негізгі орта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Бәйдібек ауданының адами әлеуетті дамыту бөлімінің "Жаңаталап негізгі орта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Бәйдібек ауданының адами әлеуетті дамыту бөлімінің "С.Жиренов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Бәйдібек ауданының адами әлеуетті дамыту бөлімінің "Жолғабас негізгі орта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Бәйдібек ауданының адами әлеуетті дамыту бөлімінің "Ж.Жүнісбеков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Бәйдібек ауданының адами әлеуетті дамыту бөлімінің "Күлтөбе негізгі орта мектебі" коммуналдық мемлекеттік мекемесі;</w:t>
      </w:r>
    </w:p>
    <w:p>
      <w:pPr>
        <w:spacing w:after="0"/>
        <w:ind w:left="0"/>
        <w:jc w:val="both"/>
      </w:pPr>
      <w:r>
        <w:rPr>
          <w:rFonts w:ascii="Times New Roman"/>
          <w:b w:val="false"/>
          <w:i w:val="false"/>
          <w:color w:val="000000"/>
          <w:sz w:val="28"/>
        </w:rPr>
        <w:t>
      42) Түркістан облысының білім басқармасының Бәйдібек ауданының адами әлеуетті дамыту бөлімінің "Қосбұлақ жалпы орта мектебі" коммуналдық мемлекеттік мекемесі;</w:t>
      </w:r>
    </w:p>
    <w:p>
      <w:pPr>
        <w:spacing w:after="0"/>
        <w:ind w:left="0"/>
        <w:jc w:val="both"/>
      </w:pPr>
      <w:r>
        <w:rPr>
          <w:rFonts w:ascii="Times New Roman"/>
          <w:b w:val="false"/>
          <w:i w:val="false"/>
          <w:color w:val="000000"/>
          <w:sz w:val="28"/>
        </w:rPr>
        <w:t>
      43) Түркістан облысының білім басқармасының Бәйдібек ауданының адами әлеуетті дамыту бөлімінің "Б.Момышұлы атындағы жалпы орта мектебі" коммуналдық мемлекеттік мекемесі болып;</w:t>
      </w:r>
    </w:p>
    <w:p>
      <w:pPr>
        <w:spacing w:after="0"/>
        <w:ind w:left="0"/>
        <w:jc w:val="both"/>
      </w:pPr>
      <w:r>
        <w:rPr>
          <w:rFonts w:ascii="Times New Roman"/>
          <w:b w:val="false"/>
          <w:i w:val="false"/>
          <w:color w:val="000000"/>
          <w:sz w:val="28"/>
        </w:rPr>
        <w:t>
      44) Түркістан облысының білім басқармасының Бәйдібек ауданының адами әлеуетті дамыту бөлімінің "А.Нысанов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Бәйдібек ауданының адами әлеуетті дамыту бөлімінің "Қ.Өтемісұлы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Бәйдібек ауданының адами әлеуетті дамыту бөлімінің "Л.Өтешов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Бәйдібек ауданының адами әлеуетті дамыту бөлімінің "Сарыбұлақ жалпы орта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Бәйдібек ауданының адами әлеуетті дамыту бөлімінің "Тасқұдық негізгі орта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Бәйдібек ауданының адами әлеуетті дамыту бөлімінің "Төменгі Боралдай негізгі орта мектебі" коммуналдық мемлекеттік мекемесі;</w:t>
      </w:r>
    </w:p>
    <w:p>
      <w:pPr>
        <w:spacing w:after="0"/>
        <w:ind w:left="0"/>
        <w:jc w:val="both"/>
      </w:pPr>
      <w:r>
        <w:rPr>
          <w:rFonts w:ascii="Times New Roman"/>
          <w:b w:val="false"/>
          <w:i w:val="false"/>
          <w:color w:val="000000"/>
          <w:sz w:val="28"/>
        </w:rPr>
        <w:t xml:space="preserve">
      50) Түркістан облысының білім басқармасының Бәйдібек ауданының адами әлеуетті дамыту бөлімінің "С.Сейфуллин атындағы бастауыш мектебі" коммуналдық мемлекеттік мекемесі; </w:t>
      </w:r>
    </w:p>
    <w:p>
      <w:pPr>
        <w:spacing w:after="0"/>
        <w:ind w:left="0"/>
        <w:jc w:val="both"/>
      </w:pPr>
      <w:r>
        <w:rPr>
          <w:rFonts w:ascii="Times New Roman"/>
          <w:b w:val="false"/>
          <w:i w:val="false"/>
          <w:color w:val="000000"/>
          <w:sz w:val="28"/>
        </w:rPr>
        <w:t>
      51) Түркістан облысының білім басқармасының Бәйдібек ауданының адами әлеуетті дамыту бөлімінің "О.Тайманов атындағы өнер және саз мектебі" мемлекеттік коммуналдық қазыналық кәсіпорны;</w:t>
      </w:r>
    </w:p>
    <w:p>
      <w:pPr>
        <w:spacing w:after="0"/>
        <w:ind w:left="0"/>
        <w:jc w:val="both"/>
      </w:pPr>
      <w:r>
        <w:rPr>
          <w:rFonts w:ascii="Times New Roman"/>
          <w:b w:val="false"/>
          <w:i w:val="false"/>
          <w:color w:val="000000"/>
          <w:sz w:val="28"/>
        </w:rPr>
        <w:t>
      52) Түркістан облысының білім басқармасының Бәйдібек ауданының адами әлеуетті дамыту бөлімінің "Айсұлу"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53) Түркістан облысының білім басқармасының Бәйдібек ауданының адами әлеуетті дамыту бөлімінің "Айгөлек"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54) Түркістан облысының білім басқармасының Бәйдібек ауданының адами әлеуетті дамыту бөлімінің "Айсана"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55) Түркістан облысының білім басқармасының Бәйдібек ауданының адами әлеуетті дамыту бөлімінің "Аружан"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56) Түркістан облысының білім басқармасының Бәйдібек ауданының адами әлеуетті дамыту бөлімінің "Айгүл"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57) Түркістан облысының білім басқармасының Бәйдібек ауданының адами әлеуетті дамыту бөлімінің "Балбөбек"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58) Түркістан облысының білім басқармасының Бәйдібек ауданының адами әлеуетті дамыту бөлімінің "Балдырған"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59) Түркістан облысының білім басқармасының Бәйдібек ауданының адами әлеуетті дамыту бөлімінің "Бақыт"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60) Түркістан облысының білім басқармасының Бәйдібек ауданының адами әлеуетті дамыту бөлімінің "Нұрсая"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61) Түркістан облысының білім басқармасының Бәйдібек ауданының адами әлеуетті дамыту бөлімінің "Гүлсая"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62) Түркістан облысының білім басқармасының Бәйдібек ауданының адами әлеуетті дамыту бөлімінің "Бәйтерек"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63) Түркістан облысының білім басқармасының Бәйдібек ауданының адами әлеуетті дамыту бөлімінің "Балауса"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64) Түркістан облысының білім басқармасының Бәйдібек ауданының адами әлеуетті дамыту бөлімінің "Шапағат"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65) Түркістан облысының білім басқармасының Бәйдібек ауданының адами әлеуетті дамыту бөлімінің "Жансая"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66) Түркістан облысының білім басқармасының Бәйдібек ауданының адами әлеуетті дамыту бөлімінің "Шұғыла" бөбекжай-балабақшасы"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