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097a" w14:textId="c830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"Төлеби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165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"Төлеби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тамыздағы</w:t>
            </w:r>
            <w:r>
              <w:br/>
            </w:r>
            <w:r>
              <w:rPr>
                <w:rFonts w:ascii="Times New Roman"/>
                <w:b w:val="false"/>
                <w:i w:val="false"/>
                <w:color w:val="000000"/>
                <w:sz w:val="20"/>
              </w:rPr>
              <w:t>№ 165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"Төлеби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"Төлеби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Төлеби ауданы, Леңгір қаласы, Төлеби көшесі, №235 үй, индексі: 160100.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 Түркістан облысының білім басқармасының Төлеби ауданының адами әлеуетті дамыту бөлімінің "Алина"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 Түркістан облысының білім басқармасының Төлеби ауданының адами әлеуетті дамыту бөлімінің "Балдаурен"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 Түркістан облысының білім басқармасының Төлеби ауданының адами әлеуетті дамыту бөлімінің "Бәйшешек"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 Түркістан облысының білім басқармасының Төлеби ауданының адами әлеуетті дамыту бөлімінің "Жансая" бөбекжай-балабақшасы" мемлекеттік коммуналдық қазыналық кәсіпорны болып;</w:t>
      </w:r>
    </w:p>
    <w:p>
      <w:pPr>
        <w:spacing w:after="0"/>
        <w:ind w:left="0"/>
        <w:jc w:val="both"/>
      </w:pPr>
      <w:r>
        <w:rPr>
          <w:rFonts w:ascii="Times New Roman"/>
          <w:b w:val="false"/>
          <w:i w:val="false"/>
          <w:color w:val="000000"/>
          <w:sz w:val="28"/>
        </w:rPr>
        <w:t>
      5) Түркістан облысының білім басқармасының Төлеби ауданының адами әлеуетті дамыту бөлімінің "Қарлығаш"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 Түркістан облысының білім басқармасының Төлеби ауданының адами әлеуетті дамыту бөлімінің "Мағжан"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7) Түркістан облысының білім басқармасының Төлеби ауданының адами әлеуетті дамыту бөлімінің "Балажан"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 Түркістан облысының білім басқармасының Төлеби ауданының адами әлеуетті дамыту бөлімінің "Күншуақ"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9) Түркістан облысының білім басқармасының Төлеби ауданының адами әлеуетті дамыту бөлімінің "Аяулым"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10) Түркістан облысының білім басқармасының Төлеби ауданының адами әлеуетті дамыту бөлімінің "Атамекен" бөбекжай-балабақшасы" мемлекеттік коммуналдық қазыналық кәсіпорны болып;</w:t>
      </w:r>
    </w:p>
    <w:p>
      <w:pPr>
        <w:spacing w:after="0"/>
        <w:ind w:left="0"/>
        <w:jc w:val="both"/>
      </w:pPr>
      <w:r>
        <w:rPr>
          <w:rFonts w:ascii="Times New Roman"/>
          <w:b w:val="false"/>
          <w:i w:val="false"/>
          <w:color w:val="000000"/>
          <w:sz w:val="28"/>
        </w:rPr>
        <w:t>
      11) Түркістан облысының білім басқармасының Төлеби ауданының адами әлеуетті дамыту бөлімінің "Балбөбек"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12) Түркістан облысының білім басқармасының Төлеби ауданының адами әлеуетті дамыту бөлімінің "Ақарыс"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13) Түркістан облысының білім басқармасының Төлеби ауданының адами әлеуетті дамыту бөлімінің "Бәйтерек"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14) Түркістан облысының білім басқармасының Төлеби ауданының адами әлеуетті дамыту бөлімінің "Рауан" балабақшасы" мемлекеттік коммуналдық қазыналық кәсіпорны;</w:t>
      </w:r>
    </w:p>
    <w:p>
      <w:pPr>
        <w:spacing w:after="0"/>
        <w:ind w:left="0"/>
        <w:jc w:val="both"/>
      </w:pPr>
      <w:r>
        <w:rPr>
          <w:rFonts w:ascii="Times New Roman"/>
          <w:b w:val="false"/>
          <w:i w:val="false"/>
          <w:color w:val="000000"/>
          <w:sz w:val="28"/>
        </w:rPr>
        <w:t>
      15) Түркістан облысының білім басқармасының Төлеби ауданының адами әлеуетті дамыту бөлімінің "Ақбөпе"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16) Түркістан облысының білім басқармасының Төлеби ауданының адами әлеуетті дамыту бөлімінің "Балаби"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17) Түркістан облысының білім басқармасының Төлеби ауданының адами әлеуетті дамыту бөлімінің "Гүлдер"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18) Түркістан облысының білім басқармасының Төлеби ауданының адами әлеуетті дамыту бөлімінің "Нұрсәт"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19) Түркістан облысының білім басқармасының Төлеби ауданының адами әлеуетті дамыту бөлімінің "Айым"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20) Түркістан облысының білім басқармасының Төлеби ауданының адами әлеуетті дамыту бөлімінің "Арай"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21) Түркістан облысының білім басқармасының Төлеби ауданының адами әлеуетті дамыту бөлімінің "Балауса"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22) Түркістан облысының білім басқармасының Төлеби ауданының адами әлеуетті дамыту бөлімінің "Болашақ" балабақшасы" мемлекеттік коммуналдық қазыналық кәсіпорны;</w:t>
      </w:r>
    </w:p>
    <w:p>
      <w:pPr>
        <w:spacing w:after="0"/>
        <w:ind w:left="0"/>
        <w:jc w:val="both"/>
      </w:pPr>
      <w:r>
        <w:rPr>
          <w:rFonts w:ascii="Times New Roman"/>
          <w:b w:val="false"/>
          <w:i w:val="false"/>
          <w:color w:val="000000"/>
          <w:sz w:val="28"/>
        </w:rPr>
        <w:t>
      23) Түркістан облысының білім басқармасының Төлеби ауданының адами әлеуетті дамыту бөлімінің "Береке"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24) Түркістан облысының білім басқармасының Төлеби ауданының адами әлеуетті дамыту бөлімінің "Ақбота"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25) Түркістан облысының білім басқармасының Төлеби ауданының адами әлеуетті дамыту бөлімінің "Бағлан"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26) Түркістан облысының білім басқармасының Төлеби ауданының адами әлеуетті дамыту бөлімінің "Абай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Төлеби ауданының адами әлеуетті дамыту бөлімінің "Сәдуақас Темірбеков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Төлеби ауданының адами әлеуетті дамыту бөлімінің "Әл-Фараби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Төлеби ауданының адами әлеуетті дамыту бөлімінің "Алатау" жалпы орта мектебі"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Төлеби ауданының адами әлеуетті дамыту бөлімінің "Ы.Алтынсарин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Төлеби ауданының адами әлеуетті дамыту бөлімінің "Ақайдар" жалпы орта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Төлеби ауданының адами әлеуетті дамыту бөлімінің "Ақбастау" жалпы орта мектебі"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Төлеби ауданының адами әлеуетті дамыту бөлімінің "М.Әуезов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Төлеби ауданының адами әлеуетті дамыту бөлімінің "№1 мектеп-гимназия"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Төлеби ауданының адами әлеуетті дамыту бөлімінің "№2 Ш.Уәлиханов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Төлеби ауданының адами әлеуетті дамыту бөлімінің "№3 П.Тәжібаева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37) Түркістан облысының білім басқармасының Төлеби ауданының адами әлеуетті дамыту бөлімінің "№4 Қ.Сатпаев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38) Түркістан облысының білім басқармасының Төлеби ауданының адами әлеуетті дамыту бөлімінің "№5 мектеп-гимназия" коммуналдық мемлекеттік мекемесі;</w:t>
      </w:r>
    </w:p>
    <w:p>
      <w:pPr>
        <w:spacing w:after="0"/>
        <w:ind w:left="0"/>
        <w:jc w:val="both"/>
      </w:pPr>
      <w:r>
        <w:rPr>
          <w:rFonts w:ascii="Times New Roman"/>
          <w:b w:val="false"/>
          <w:i w:val="false"/>
          <w:color w:val="000000"/>
          <w:sz w:val="28"/>
        </w:rPr>
        <w:t>
      39) Түркістан облысының білім басқармасының Төлеби ауданының адами әлеуетті дамыту бөлімінің "№6 жалпы орта мектебі" коммуналдық мемлекеттік мекемесі;</w:t>
      </w:r>
    </w:p>
    <w:p>
      <w:pPr>
        <w:spacing w:after="0"/>
        <w:ind w:left="0"/>
        <w:jc w:val="both"/>
      </w:pPr>
      <w:r>
        <w:rPr>
          <w:rFonts w:ascii="Times New Roman"/>
          <w:b w:val="false"/>
          <w:i w:val="false"/>
          <w:color w:val="000000"/>
          <w:sz w:val="28"/>
        </w:rPr>
        <w:t>
      40) Түркістан облысының білім басқармасының Төлеби ауданының адами әлеуетті дамыту бөлімінің "№7 ІТ мектеп-лицей" коммуналдық мемлекеттік мекемесі;</w:t>
      </w:r>
    </w:p>
    <w:p>
      <w:pPr>
        <w:spacing w:after="0"/>
        <w:ind w:left="0"/>
        <w:jc w:val="both"/>
      </w:pPr>
      <w:r>
        <w:rPr>
          <w:rFonts w:ascii="Times New Roman"/>
          <w:b w:val="false"/>
          <w:i w:val="false"/>
          <w:color w:val="000000"/>
          <w:sz w:val="28"/>
        </w:rPr>
        <w:t>
      41) Түркістан облысының білім басқармасының Төлеби ауданының адами әлеуетті дамыту бөлімінің "№8 жалпы орта мектебі" коммуналдық мемлекеттік мекемесі;</w:t>
      </w:r>
    </w:p>
    <w:p>
      <w:pPr>
        <w:spacing w:after="0"/>
        <w:ind w:left="0"/>
        <w:jc w:val="both"/>
      </w:pPr>
      <w:r>
        <w:rPr>
          <w:rFonts w:ascii="Times New Roman"/>
          <w:b w:val="false"/>
          <w:i w:val="false"/>
          <w:color w:val="000000"/>
          <w:sz w:val="28"/>
        </w:rPr>
        <w:t>
      42) Түркістан облысының білім басқармасының Төлеби ауданының адами әлеуетті дамыту бөлімінің "№16 Ш.Уәлиханов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43) Түркістан облысының білім басқармасының Төлеби ауданының адами әлеуетті дамыту бөлімінің "Б.Биболатұлы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44) Түркістан облысының білім басқармасының Төлеби ауданының адами әлеуетті дамыту бөлімінің "Қ.Байболов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45) Түркістан облысының білім басқармасының Төлеби ауданының адами әлеуетті дамыту бөлімінің "Балдыберек" жалпы орта мектебі" коммуналдық мемлекеттік мекемесі;</w:t>
      </w:r>
    </w:p>
    <w:p>
      <w:pPr>
        <w:spacing w:after="0"/>
        <w:ind w:left="0"/>
        <w:jc w:val="both"/>
      </w:pPr>
      <w:r>
        <w:rPr>
          <w:rFonts w:ascii="Times New Roman"/>
          <w:b w:val="false"/>
          <w:i w:val="false"/>
          <w:color w:val="000000"/>
          <w:sz w:val="28"/>
        </w:rPr>
        <w:t>
      46) Түркістан облысының білім басқармасының Төлеби ауданының адами әлеуетті дамыту бөлімінің "Диханкөл" жалпы орта мектебі" коммуналдық мемлекеттік мекемесі;</w:t>
      </w:r>
    </w:p>
    <w:p>
      <w:pPr>
        <w:spacing w:after="0"/>
        <w:ind w:left="0"/>
        <w:jc w:val="both"/>
      </w:pPr>
      <w:r>
        <w:rPr>
          <w:rFonts w:ascii="Times New Roman"/>
          <w:b w:val="false"/>
          <w:i w:val="false"/>
          <w:color w:val="000000"/>
          <w:sz w:val="28"/>
        </w:rPr>
        <w:t>
      47) Түркістан облысының білім басқармасының Төлеби ауданының адами әлеуетті дамыту бөлімінің "М.Х.Дулати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48) Түркістан облысының білім басқармасының Төлеби ауданының адами әлеуетті дамыту бөлімінің "Төлепбек Назарбеков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49) Түркістан облысының білім басқармасының Төлеби ауданының адами әлеуетті дамыту бөлімінің "Керегетас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50) Түркістан облысының білім басқармасының Төлеби ауданының адами әлеуетті дамыту бөлімінің "Қайнар" жалпы орта мектебі" коммуналдық мемлекеттік мекемесі;</w:t>
      </w:r>
    </w:p>
    <w:p>
      <w:pPr>
        <w:spacing w:after="0"/>
        <w:ind w:left="0"/>
        <w:jc w:val="both"/>
      </w:pPr>
      <w:r>
        <w:rPr>
          <w:rFonts w:ascii="Times New Roman"/>
          <w:b w:val="false"/>
          <w:i w:val="false"/>
          <w:color w:val="000000"/>
          <w:sz w:val="28"/>
        </w:rPr>
        <w:t>
      51) Түркістан облысының білім басқармасының Төлеби ауданының адами әлеуетті дамыту бөлімінің "Қасқасу"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52) Түркістан облысының білім басқармасының Төлеби ауданының адами әлеуетті дамыту бөлімінің "Қазақстан" жалпы орта мектебі" коммуналдық мемлекеттік мекемесі;</w:t>
      </w:r>
    </w:p>
    <w:p>
      <w:pPr>
        <w:spacing w:after="0"/>
        <w:ind w:left="0"/>
        <w:jc w:val="both"/>
      </w:pPr>
      <w:r>
        <w:rPr>
          <w:rFonts w:ascii="Times New Roman"/>
          <w:b w:val="false"/>
          <w:i w:val="false"/>
          <w:color w:val="000000"/>
          <w:sz w:val="28"/>
        </w:rPr>
        <w:t>
      53) Түркістан облысының білім басқармасының Төлеби ауданының адами әлеуетті дамыту бөлімінің "Қаратөбе" жалпы орта мектебі" коммуналдық мемлекеттік мекемесі;</w:t>
      </w:r>
    </w:p>
    <w:p>
      <w:pPr>
        <w:spacing w:after="0"/>
        <w:ind w:left="0"/>
        <w:jc w:val="both"/>
      </w:pPr>
      <w:r>
        <w:rPr>
          <w:rFonts w:ascii="Times New Roman"/>
          <w:b w:val="false"/>
          <w:i w:val="false"/>
          <w:color w:val="000000"/>
          <w:sz w:val="28"/>
        </w:rPr>
        <w:t>
      54) Түркістан облысының білім басқармасының Төлеби ауданының адами әлеуетті дамыту бөлімінің "Қостөбе"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55) Түркістан облысының білім басқармасының Төлеби ауданының адами әлеуетті дамыту бөлімінің "Майбұлақ" жалпы орта мектебі" коммуналдық мемлекеттік мекемесі;</w:t>
      </w:r>
    </w:p>
    <w:p>
      <w:pPr>
        <w:spacing w:after="0"/>
        <w:ind w:left="0"/>
        <w:jc w:val="both"/>
      </w:pPr>
      <w:r>
        <w:rPr>
          <w:rFonts w:ascii="Times New Roman"/>
          <w:b w:val="false"/>
          <w:i w:val="false"/>
          <w:color w:val="000000"/>
          <w:sz w:val="28"/>
        </w:rPr>
        <w:t>
      56) Түркістан облысының білім басқармасының Төлеби ауданының адами әлеуетті дамыту бөлімінің "Бірінші мамыр" жалпы орта мектебі" коммуналдық мемлекеттік мекемесі;</w:t>
      </w:r>
    </w:p>
    <w:p>
      <w:pPr>
        <w:spacing w:after="0"/>
        <w:ind w:left="0"/>
        <w:jc w:val="both"/>
      </w:pPr>
      <w:r>
        <w:rPr>
          <w:rFonts w:ascii="Times New Roman"/>
          <w:b w:val="false"/>
          <w:i w:val="false"/>
          <w:color w:val="000000"/>
          <w:sz w:val="28"/>
        </w:rPr>
        <w:t>
      57) Түркістан облысының білім басқармасының Төлеби ауданының адами әлеуетті дамыту бөлімінің "Қ.Мамытов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58) Түркістан облысының білім басқармасының Төлеби ауданының адами әлеуетті дамыту бөлімінің "Момынай" жалпы орта мектебі" коммуналдық мемлекеттік мекемесі;</w:t>
      </w:r>
    </w:p>
    <w:p>
      <w:pPr>
        <w:spacing w:after="0"/>
        <w:ind w:left="0"/>
        <w:jc w:val="both"/>
      </w:pPr>
      <w:r>
        <w:rPr>
          <w:rFonts w:ascii="Times New Roman"/>
          <w:b w:val="false"/>
          <w:i w:val="false"/>
          <w:color w:val="000000"/>
          <w:sz w:val="28"/>
        </w:rPr>
        <w:t>
      59) Түркістан облысының білім басқармасының Төлеби ауданының адами әлеуетті дамыту бөлімінің "Мәдени" жалпы орта мектебі" коммуналдық мемлекеттік мекемесі;</w:t>
      </w:r>
    </w:p>
    <w:p>
      <w:pPr>
        <w:spacing w:after="0"/>
        <w:ind w:left="0"/>
        <w:jc w:val="both"/>
      </w:pPr>
      <w:r>
        <w:rPr>
          <w:rFonts w:ascii="Times New Roman"/>
          <w:b w:val="false"/>
          <w:i w:val="false"/>
          <w:color w:val="000000"/>
          <w:sz w:val="28"/>
        </w:rPr>
        <w:t>
      60) Түркістан облысының білім басқармасының Төлеби ауданының адами әлеуетті дамыту бөлімінің "Жаңажол" жалпы орта мектебі" коммуналдық мемлекеттік мекемесі;</w:t>
      </w:r>
    </w:p>
    <w:p>
      <w:pPr>
        <w:spacing w:after="0"/>
        <w:ind w:left="0"/>
        <w:jc w:val="both"/>
      </w:pPr>
      <w:r>
        <w:rPr>
          <w:rFonts w:ascii="Times New Roman"/>
          <w:b w:val="false"/>
          <w:i w:val="false"/>
          <w:color w:val="000000"/>
          <w:sz w:val="28"/>
        </w:rPr>
        <w:t>
      61) Түркістан облысының білім басқармасының Төлеби ауданының адами әлеуетті дамыту бөлімінің "Жаңа-ұйым" жалпы орта мектебі" коммуналдық мемлекеттік мекемесі;</w:t>
      </w:r>
    </w:p>
    <w:p>
      <w:pPr>
        <w:spacing w:after="0"/>
        <w:ind w:left="0"/>
        <w:jc w:val="both"/>
      </w:pPr>
      <w:r>
        <w:rPr>
          <w:rFonts w:ascii="Times New Roman"/>
          <w:b w:val="false"/>
          <w:i w:val="false"/>
          <w:color w:val="000000"/>
          <w:sz w:val="28"/>
        </w:rPr>
        <w:t>
      62) Түркістан облысының білім басқармасының Төлеби ауданының адами әлеуетті дамыту бөлімінің "Б.Түлкиев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63) Түркістан облысының білім басқармасының Төлеби ауданының адами әлеуетті дамыту бөлімінің "Тағайна" жалпы орта мектебі" коммуналдық мемлекеттік мекемесі;</w:t>
      </w:r>
    </w:p>
    <w:p>
      <w:pPr>
        <w:spacing w:after="0"/>
        <w:ind w:left="0"/>
        <w:jc w:val="both"/>
      </w:pPr>
      <w:r>
        <w:rPr>
          <w:rFonts w:ascii="Times New Roman"/>
          <w:b w:val="false"/>
          <w:i w:val="false"/>
          <w:color w:val="000000"/>
          <w:sz w:val="28"/>
        </w:rPr>
        <w:t>
      64) Түркістан облысының білім басқармасының Төлеби ауданының адами әлеуетті дамыту бөлімінің "Қ.Тыныбеков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65) Түркістан облысының білім басқармасының Төлеби ауданының адами әлеуетті дамыту бөлімінің "Т.Тоғысбаев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66) Түркістан облысының білім басқармасының Төлеби ауданының адами әлеуетті дамыту бөлімінің "Төлеби жалпы орта мектебі" коммуналдық мемлекеттік мекемесі;</w:t>
      </w:r>
    </w:p>
    <w:p>
      <w:pPr>
        <w:spacing w:after="0"/>
        <w:ind w:left="0"/>
        <w:jc w:val="both"/>
      </w:pPr>
      <w:r>
        <w:rPr>
          <w:rFonts w:ascii="Times New Roman"/>
          <w:b w:val="false"/>
          <w:i w:val="false"/>
          <w:color w:val="000000"/>
          <w:sz w:val="28"/>
        </w:rPr>
        <w:t>
      67) Түркістан облысының білім басқармасының Төлеби ауданының адами әлеуетті дамыту бөлімінің "Нысанбек жалпы орта мектебі" коммуналдық мемлекеттік мекемесі;</w:t>
      </w:r>
    </w:p>
    <w:p>
      <w:pPr>
        <w:spacing w:after="0"/>
        <w:ind w:left="0"/>
        <w:jc w:val="both"/>
      </w:pPr>
      <w:r>
        <w:rPr>
          <w:rFonts w:ascii="Times New Roman"/>
          <w:b w:val="false"/>
          <w:i w:val="false"/>
          <w:color w:val="000000"/>
          <w:sz w:val="28"/>
        </w:rPr>
        <w:t>
      68) Түркістан облысының білім басқармасының Төлеби ауданының адами әлеуетті дамыту бөлімінің "Сарқырама" жалпы орта мектебі" коммуналдық мемлекеттік мекемесі;</w:t>
      </w:r>
    </w:p>
    <w:p>
      <w:pPr>
        <w:spacing w:after="0"/>
        <w:ind w:left="0"/>
        <w:jc w:val="both"/>
      </w:pPr>
      <w:r>
        <w:rPr>
          <w:rFonts w:ascii="Times New Roman"/>
          <w:b w:val="false"/>
          <w:i w:val="false"/>
          <w:color w:val="000000"/>
          <w:sz w:val="28"/>
        </w:rPr>
        <w:t>
      69) Түркістан облысының білім басқармасының Төлеби ауданының адами әлеуетті дамыту бөлімінің "Ұйымшыл"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70) Түркістан облысының білім басқармасының Төлеби ауданының адами әлеуетті дамыту бөлімінің "Ынтымақ" жалпы орта мектебі" коммуналдық мемлекеттік мекемесі;</w:t>
      </w:r>
    </w:p>
    <w:p>
      <w:pPr>
        <w:spacing w:after="0"/>
        <w:ind w:left="0"/>
        <w:jc w:val="both"/>
      </w:pPr>
      <w:r>
        <w:rPr>
          <w:rFonts w:ascii="Times New Roman"/>
          <w:b w:val="false"/>
          <w:i w:val="false"/>
          <w:color w:val="000000"/>
          <w:sz w:val="28"/>
        </w:rPr>
        <w:t>
      71) Түркістан облысының білім басқармасының Төлеби ауданының адами әлеуетті дамыту бөлімінің "Ханарық" жалпы орта мектебі" коммуналдық мемлекеттік мекемесі;</w:t>
      </w:r>
    </w:p>
    <w:p>
      <w:pPr>
        <w:spacing w:after="0"/>
        <w:ind w:left="0"/>
        <w:jc w:val="both"/>
      </w:pPr>
      <w:r>
        <w:rPr>
          <w:rFonts w:ascii="Times New Roman"/>
          <w:b w:val="false"/>
          <w:i w:val="false"/>
          <w:color w:val="000000"/>
          <w:sz w:val="28"/>
        </w:rPr>
        <w:t>
      72) Түркістан облысының білім басқармасының Төлеби ауданының адами әлеуетті дамыту бөлімінің "Сұлтан рабат" жалпы орта мектебі" коммуналдық мемлекеттік мекемесі;</w:t>
      </w:r>
    </w:p>
    <w:p>
      <w:pPr>
        <w:spacing w:after="0"/>
        <w:ind w:left="0"/>
        <w:jc w:val="both"/>
      </w:pPr>
      <w:r>
        <w:rPr>
          <w:rFonts w:ascii="Times New Roman"/>
          <w:b w:val="false"/>
          <w:i w:val="false"/>
          <w:color w:val="000000"/>
          <w:sz w:val="28"/>
        </w:rPr>
        <w:t>
      73) Түркістан облысының білім басқармасының Төлеби ауданының адами әлеуетті дамыту бөлімінің "Шомшақты" жалпы орта мектебі" коммуналдық мемлекеттік мекемесі;</w:t>
      </w:r>
    </w:p>
    <w:p>
      <w:pPr>
        <w:spacing w:after="0"/>
        <w:ind w:left="0"/>
        <w:jc w:val="both"/>
      </w:pPr>
      <w:r>
        <w:rPr>
          <w:rFonts w:ascii="Times New Roman"/>
          <w:b w:val="false"/>
          <w:i w:val="false"/>
          <w:color w:val="000000"/>
          <w:sz w:val="28"/>
        </w:rPr>
        <w:t>
      74) Түркістан облысының білім басқармасының Төлеби ауданының адами әлеуетті дамыту бөлімінің "Жыланбұзған" жалпы орта мектебі" коммуналдық мемлекеттік мекемесі;</w:t>
      </w:r>
    </w:p>
    <w:p>
      <w:pPr>
        <w:spacing w:after="0"/>
        <w:ind w:left="0"/>
        <w:jc w:val="both"/>
      </w:pPr>
      <w:r>
        <w:rPr>
          <w:rFonts w:ascii="Times New Roman"/>
          <w:b w:val="false"/>
          <w:i w:val="false"/>
          <w:color w:val="000000"/>
          <w:sz w:val="28"/>
        </w:rPr>
        <w:t>
      75) Түркістан облысының білім басқармасының Төлеби ауданының адами әлеуетті дамыту бөлімінің "Алтынбастау" негізгі орта мектебі" коммуналдық мемлекеттік мекемесі;</w:t>
      </w:r>
    </w:p>
    <w:p>
      <w:pPr>
        <w:spacing w:after="0"/>
        <w:ind w:left="0"/>
        <w:jc w:val="both"/>
      </w:pPr>
      <w:r>
        <w:rPr>
          <w:rFonts w:ascii="Times New Roman"/>
          <w:b w:val="false"/>
          <w:i w:val="false"/>
          <w:color w:val="000000"/>
          <w:sz w:val="28"/>
        </w:rPr>
        <w:t>
      76) Түркістан облысының білім басқармасының Төлеби ауданының адами әлеуетті дамыту бөлімінің "Ә.Молдағұлова атындағы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77) Түркістан облысының білім басқармасының Төлеби ауданының адами әлеуетті дамыту бөлімінің "Біркөлік"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78) Түркістан облысының білім басқармасының Төлеби ауданының адами әлеуетті дамыту бөлімінің "Тасарық" арнайы негізгі орта мектебі" коммуналдық мемлекеттік мекемесі;</w:t>
      </w:r>
    </w:p>
    <w:p>
      <w:pPr>
        <w:spacing w:after="0"/>
        <w:ind w:left="0"/>
        <w:jc w:val="both"/>
      </w:pPr>
      <w:r>
        <w:rPr>
          <w:rFonts w:ascii="Times New Roman"/>
          <w:b w:val="false"/>
          <w:i w:val="false"/>
          <w:color w:val="000000"/>
          <w:sz w:val="28"/>
        </w:rPr>
        <w:t>
      79) Түркістан облысының білім басқармасының Төлеби ауданының адами әлеуетті дамыту бөлімінің "Қаратөбе" негізгі орта мектебі" коммуналдық мемлекеттік мекемесі;</w:t>
      </w:r>
    </w:p>
    <w:p>
      <w:pPr>
        <w:spacing w:after="0"/>
        <w:ind w:left="0"/>
        <w:jc w:val="both"/>
      </w:pPr>
      <w:r>
        <w:rPr>
          <w:rFonts w:ascii="Times New Roman"/>
          <w:b w:val="false"/>
          <w:i w:val="false"/>
          <w:color w:val="000000"/>
          <w:sz w:val="28"/>
        </w:rPr>
        <w:t>
      80) Түркістан облысының білім басқармасының Төлеби ауданының адами әлеуетті дамыту бөлімінің "Жеңіс" жалпы орта мектебі" коммуналдық мемлекеттік мекемесі;</w:t>
      </w:r>
    </w:p>
    <w:p>
      <w:pPr>
        <w:spacing w:after="0"/>
        <w:ind w:left="0"/>
        <w:jc w:val="both"/>
      </w:pPr>
      <w:r>
        <w:rPr>
          <w:rFonts w:ascii="Times New Roman"/>
          <w:b w:val="false"/>
          <w:i w:val="false"/>
          <w:color w:val="000000"/>
          <w:sz w:val="28"/>
        </w:rPr>
        <w:t>
      81) Түркістан облысының білім басқармасының Төлеби ауданының адами әлеуетті дамыту бөлімінің "Аршалы" бастауыш мектебі" коммуналдық мемлекеттік мекемесі;</w:t>
      </w:r>
    </w:p>
    <w:p>
      <w:pPr>
        <w:spacing w:after="0"/>
        <w:ind w:left="0"/>
        <w:jc w:val="both"/>
      </w:pPr>
      <w:r>
        <w:rPr>
          <w:rFonts w:ascii="Times New Roman"/>
          <w:b w:val="false"/>
          <w:i w:val="false"/>
          <w:color w:val="000000"/>
          <w:sz w:val="28"/>
        </w:rPr>
        <w:t>
      82) Түркістан облысының білім басқармасының Төлеби ауданының адами әлеуетті дамыту бөлімінің "Әңгірата" жалпы орта мектебі" коммуналдық мемлекеттік мекемесі;</w:t>
      </w:r>
    </w:p>
    <w:p>
      <w:pPr>
        <w:spacing w:after="0"/>
        <w:ind w:left="0"/>
        <w:jc w:val="both"/>
      </w:pPr>
      <w:r>
        <w:rPr>
          <w:rFonts w:ascii="Times New Roman"/>
          <w:b w:val="false"/>
          <w:i w:val="false"/>
          <w:color w:val="000000"/>
          <w:sz w:val="28"/>
        </w:rPr>
        <w:t>
      83) Түркістан облысының білім басқармасының Төлеби ауданының адами әлеуетті дамыту бөлімінің "Лашкар Тәжібаев атындағы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84) Түркістан облысының білім басқармасының Төлеби ауданының адами әлеуетті дамыту бөлімінің "Қазығұрт" жалпы орта мектебі" коммуналдық мемлекеттік мекемесі;</w:t>
      </w:r>
    </w:p>
    <w:p>
      <w:pPr>
        <w:spacing w:after="0"/>
        <w:ind w:left="0"/>
        <w:jc w:val="both"/>
      </w:pPr>
      <w:r>
        <w:rPr>
          <w:rFonts w:ascii="Times New Roman"/>
          <w:b w:val="false"/>
          <w:i w:val="false"/>
          <w:color w:val="000000"/>
          <w:sz w:val="28"/>
        </w:rPr>
        <w:t>
      85) Түркістан облысының білім басқармасының Төлеби ауданының адами әлеуетті дамыту бөлімінің "Қосағаш" бастауыш мектебі" коммуналдық мемлекеттік мекемесі;</w:t>
      </w:r>
    </w:p>
    <w:p>
      <w:pPr>
        <w:spacing w:after="0"/>
        <w:ind w:left="0"/>
        <w:jc w:val="both"/>
      </w:pPr>
      <w:r>
        <w:rPr>
          <w:rFonts w:ascii="Times New Roman"/>
          <w:b w:val="false"/>
          <w:i w:val="false"/>
          <w:color w:val="000000"/>
          <w:sz w:val="28"/>
        </w:rPr>
        <w:t>
      86) Түркістан облысының білім басқармасының Төлеби ауданының адами әлеуетті дамыту бөлімінің "Оңтүстік" негізгі орта мектебі" коммуналдық мемлекеттік мекемесі;</w:t>
      </w:r>
    </w:p>
    <w:p>
      <w:pPr>
        <w:spacing w:after="0"/>
        <w:ind w:left="0"/>
        <w:jc w:val="both"/>
      </w:pPr>
      <w:r>
        <w:rPr>
          <w:rFonts w:ascii="Times New Roman"/>
          <w:b w:val="false"/>
          <w:i w:val="false"/>
          <w:color w:val="000000"/>
          <w:sz w:val="28"/>
        </w:rPr>
        <w:t>
      87) Түркістан облысының білім басқармасының Төлеби ауданының адами әлеуетті дамыту бөлімінің "Төңкеріс" бастауыш мектебі" коммуналдық мемлекеттік мекемесі;</w:t>
      </w:r>
    </w:p>
    <w:p>
      <w:pPr>
        <w:spacing w:after="0"/>
        <w:ind w:left="0"/>
        <w:jc w:val="both"/>
      </w:pPr>
      <w:r>
        <w:rPr>
          <w:rFonts w:ascii="Times New Roman"/>
          <w:b w:val="false"/>
          <w:i w:val="false"/>
          <w:color w:val="000000"/>
          <w:sz w:val="28"/>
        </w:rPr>
        <w:t>
      88) Түркістан облысының білім басқармасының Төлеби ауданының адами әлеуетті дамыту бөлімінің "№17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89) Түркістан облысының білім басқармасының Төлеби ауданының адами әлеуетті дамыту бөлімінің "Көксайек" бастауыш мектебі" коммуналдық мемлекеттік мекемесі;</w:t>
      </w:r>
    </w:p>
    <w:p>
      <w:pPr>
        <w:spacing w:after="0"/>
        <w:ind w:left="0"/>
        <w:jc w:val="both"/>
      </w:pPr>
      <w:r>
        <w:rPr>
          <w:rFonts w:ascii="Times New Roman"/>
          <w:b w:val="false"/>
          <w:i w:val="false"/>
          <w:color w:val="000000"/>
          <w:sz w:val="28"/>
        </w:rPr>
        <w:t>
      90) Түркістан облысының білім басқармасының Төлеби ауданының адами әлеуетті дамыту бөлімінің "Көксайек" жалпы орта мектебі" коммуналдық мемлекеттік мекемесі;</w:t>
      </w:r>
    </w:p>
    <w:p>
      <w:pPr>
        <w:spacing w:after="0"/>
        <w:ind w:left="0"/>
        <w:jc w:val="both"/>
      </w:pPr>
      <w:r>
        <w:rPr>
          <w:rFonts w:ascii="Times New Roman"/>
          <w:b w:val="false"/>
          <w:i w:val="false"/>
          <w:color w:val="000000"/>
          <w:sz w:val="28"/>
        </w:rPr>
        <w:t>
      91) Түркістан облысының білім басқармасының Төлеби ауданының адами әлеуетті дамыту бөлімінің "Шұбарағаш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92) Түркістан облысының білім басқармасының Төлеби ауданының адами әлеуетті дамыту бөлімінің "Кешкі мектеп" коммуналдық мемлекеттік мекемесі;</w:t>
      </w:r>
    </w:p>
    <w:p>
      <w:pPr>
        <w:spacing w:after="0"/>
        <w:ind w:left="0"/>
        <w:jc w:val="both"/>
      </w:pPr>
      <w:r>
        <w:rPr>
          <w:rFonts w:ascii="Times New Roman"/>
          <w:b w:val="false"/>
          <w:i w:val="false"/>
          <w:color w:val="000000"/>
          <w:sz w:val="28"/>
        </w:rPr>
        <w:t>
      93) Түркістан облысының білім басқармасының Төлеби ауданының адами әлеуетті дамыту бөлімінің "ИЧ-167/9 еңбекпен түзеу мекемесі жанындағы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94) Түркістан облысының білім басқармасының Төлеби ауданының адами әлеуетті дамыту бөлімінің "Төлеби балалар көркемсурет мектебі" мемлекеттік коммуналдық қазыналық кәсіпорны;</w:t>
      </w:r>
    </w:p>
    <w:p>
      <w:pPr>
        <w:spacing w:after="0"/>
        <w:ind w:left="0"/>
        <w:jc w:val="both"/>
      </w:pPr>
      <w:r>
        <w:rPr>
          <w:rFonts w:ascii="Times New Roman"/>
          <w:b w:val="false"/>
          <w:i w:val="false"/>
          <w:color w:val="000000"/>
          <w:sz w:val="28"/>
        </w:rPr>
        <w:t>
      95) Түркістан облысының білім басқармасының Төлеби ауданының адами әлеуетті дамыту бөлімінің "Төлеби аудандық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96) Түркістан облысының білім басқармасының Төлеби ауданының адами әлеуетті дамыту бөлімінің "Ленгір қалалық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97) Түркістан облысының білім басқармасының Төлеби ауданының адами әлеуетті дамыту бөлімінің "Төлеби аудандық оқушылар үйі"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