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3bad" w14:textId="8473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"Созақ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"Созақ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164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"Созақ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"Созақ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Созақ ауданы, Шолаққорған ауылы, Жібек жолы көшесі, №24 ғимарат, индексі: 161000.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Созақ ауданының адами әлеуетті дамыту бөлімінің "Т.Әлімқұлов атындағы №14 мектеп интернат-лицей"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Созақ ауданының адами әлеуетті дамыту бөлімінің "Нәзір Төреқұлов атындағы ІТ-мектеп-лицейі"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Созақ ауданының адами әлеуетті дамыту бөлімінің Ы.Алтынсарин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Созақ ауданының адами әлеуетті дамыту бөлімінің Ә.Молдағұлова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Созақ ауданының адами әлеуетті дамыту бөлімінің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Созақ ауданының адами әлеуетті дамыту бөлімінің А.Сүлейменов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Созақ ауданының адами әлеуетті дамыту бөлімінің "Жамбыл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Созақ ауданының адами әлеуетті дамыту бөлімінің "Иманов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Созақ ауданының адами әлеуетті дамыту бөлімінің "М.Маметова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Созақ ауданының адами әлеуетті дамыту бөлімінің "Қ.Кемелұлы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Созақ ауданының адами әлеуетті дамыту бөлімінің "Ш.Уалиханов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Созақ ауданының адами әлеуетті дамыту бөлімінің "Қ.Сәтбаев атындағы мектеп-гимназия"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Созақ ауданының адами әлеуетті дамыту бөлімінің "М.Әуезов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Созақ ауданының адами әлеуетті дамыту бөлімінің "І.Кеңесбаев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Созақ ауданының адами әлеуетті дамыту бөлімінің "Сүгір Әліұлы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Созақ ауданының адами әлеуетті дамыту бөлімінің "Ғ.Мұратбаев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Созақ ауданының адами әлеуетті дамыту бөлімінің "Қ.Рүстемов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Созақ ауданының адами әлеуетті дамыту бөлімінің "А.Макаренко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Созақ ауданының адами әлеуетті дамыту бөлімінің "Созақ" жалпы орта мектеп-гимназиясы"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Созақ ауданының адами әлеуетті дамыту бөлімінің "Ә.Науайы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Созақ ауданының адами әлеуетті дамыту бөлімінің "Құрманғазы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Созақ ауданының адами әлеуетті дамыту бөлімінің "Суындық"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Созақ ауданының адами әлеуетті дамыту бөлімінің "Қарағұр"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Созақ ауданының адами әлеуетті дамыту бөлімінің "С.Бақбергенов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Созақ ауданының адами әлеуетті дамыту бөлімінің "Б.Батырбекова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Созақ ауданының адами әлеуетті дамыту бөлімінің "Панфилов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Созақ ауданының адами әлеуетті дамыту бөлімінің "С.Қожанов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Созақ ауданының адами әлеуетті дамыту бөлімінің "С.Сейфуллин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Созақ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Созақ ауданының адами әлеуетті дамыту бөлімінің "Ж.Қаламбаев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Созақ ауданының адами әлеуетті дамыту бөлімінің "Ләнде Бөкенов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Созақ ауданының адами әлеуетті дамыту бөлімінің "Т.Момбеков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Созақ ауданының адами әлеуетті дамыту бөлімінің "Саржаз"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Созақ ауданының адами әлеуетті дамыту бөлімінің "Қарабұлақ"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Созақ ауданының адами әлеуетті дамыту бөлімінің "Басбұлақ"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Созақ ауданының адами әлеуетті дамыту бөлімінің "Ертөстік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37) Түркістан облысының білім басқармасының Созақ ауданының адами әлеуетті дамыту бөлімінің "Айшуақ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38) Түркістан облысының білім басқармасының Созақ ауданының адами әлеуетті дамыту бөлімінің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39) Түркістан облысының білім басқармасының Созақ ауданының адами әлеуетті дамыту бөлімінің "Жұлдыз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40) Түркістан облысының білім басқармасының Созақ ауданының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41) Түркістан облысының білім басқармасының Созақ ауданының адами әлеуетті дамыту бөлімінің "Қайрат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42) Түркістан облысының білім басқармасының Созақ ауданының адами әлеуетті дамыту бөлімінің "Болашақ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43) Түркістан облысының білім басқармасының Созақ ауданының адами әлеуетті дамыту бөлімінің "Таукент Гүлдері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 Түркістан облысының білім басқармасының Созақ ауданының адами әлеуетті дамыту бөлімінің "Балдәурен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 Түркістан облысының білім басқармасының Созақ ауданының адами әлеуетті дамыту бөлімінің "Созақ"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 Түркістан облысының білім басқармасының Созақ ауданының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 Түркістан облысының білім басқармасының Созақ ауданының адами әлеуетті дамыту бөлімінің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 Түркістан облысының білім басқармасының Созақ ауданының адами әлеуетті дамыту бөлімінің "Ақбота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49) Түркістан облысының білім басқармасының Созақ ауданының адами әлеуетті дамыту бөлімінің "Қызғалдақ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50) Түркістан облысының білім басқармасының Созақ ауданының адами әлеуетті дамыту бөлімінің "Марал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51) Түркістан облысының білім басқармасының Созақ ауданының адами әлеуетті дамыту бөлімінің "Самал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52) Түркістан облысының білім басқармасының Созақ ауданының адами әлеуетті дамыту бөлімінің "Арай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53) Түркістан облысының білім басқармасының Созақ ауданының адами әлеуетті дамыту бөлімінің "А.Жұбанов атындағы Созақ балалар саз мектебі"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